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1868" w14:textId="d531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Комсомольского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Комсомольского сельского округа Айтекебийского района Актюбинской области от 28 февраля 2012 года № 16. Зарегистрировано Управлением юстиции Айтекебийского района Актюбинской области 29 марта 2012 года № 3-2-130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реквизитах и в тексте указанного решения на государственном языке слова "селолық", "селосының" заменено соответственно словами "ауылдық", "ауылының" решением акима Комсомольского сельского округа Айтекебийского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 с учетом мнения населения села Комсомольское и населенного пункта Талдысай, аким Комсомольского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безымянным улицам села Комсомольское Комсомольского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безымянной улице № 1- улица Абылайхана;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безымянной улице № 2- улица Абая;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безымянной улице № 3- улица Айтеке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безымянной улице № 4- улица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безымянной улице № 5- улица Ардагер;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безымянной улице № 6- улица Мухтара 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безымянной улице № 7- улица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безымянной улице № 8- улица Былшык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безымянной улице № 9- улица Богеткол;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безымянной улице № 10- улица Балдырган;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безымянной улице № 11- улица Юрия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безымянной улице № 12- улица Даригерлер;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безымянной улице № 13- улица Темирбека Жургенова;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безымянной улице № 14- улица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безымянной улице № 15- улица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безымянной улице № 16- улица Алиби Жангелдина;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безымянной улице № 17- улица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безымянной улице № 18- улица Утебая Канахина;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безымянной улице № 19- улица Кайрансуат;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безымянной улице № 20- улица Узакбая Кулымбетова;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безымянной улице № 21- улица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безымянной улице № 22- улица Мукагали Макатаева;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безымянной улице № 23- улица Сабит Муханова;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безымянной улице № 24- улица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безымянной улице № 25- улица Паркова;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безымянной улице № 26- улица Тынгерлер;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безымянной улице № 27- улица Ыргыз;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наименования безымянном улицам населенного пункта Талдысай Комсомольского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безымянной улице № 1- улица Кооперативная;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безымянной улице № 2- улица Комсомол;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безымянной улице № 3- улица Мухтара Әуезова;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безымянной улице № 4- улица Шохана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безымянной улице № 5- улица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безымянной улице № 6- улица Айкын;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безымянной улице № 7-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безымянной улице № 8- улица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безымянной улице № 9- улица Амангелды Иманова;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Комсомольского сельского округа О.Б.Ертаева.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Комсомольского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М.Аяганулы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