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892c8" w14:textId="dc892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2013-2015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Айтекебийского района Актюбинской области от 26 декабря 2012 года № 73. Зарегистрировано Департаментом юстиции Актюбинской области 4 января 2013 года № 3477. Утратило силу решением маслихата Айтекебийского района Актюбинской области от 15 апреля 2014 года № 148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маслихата Айтекебийского района Актюбинской области от 15.04.2014 № 148.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 Айтекебийский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района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                      3 760 102,6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           488 646,0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          35 929,6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капитала                           1 500,0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       3 231 027,0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                     3 944 777,5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   5 962,0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                 10 386,0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       4 424,0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финансовыми активами                     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        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             - 190 636,9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бюджета                          190 636,9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 Сноска. Пункт 1 с изменениями, внесенными решениями маслихата Айтекебийского района Актюбинской области от 25.01.2013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29.04.2013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15.07.2013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29.07.2013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12.11.2013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04.12.2013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распределение общей суммы поступлений от налогов в бюджеты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сборы за ведение предпринимательской и профессиональной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реализации товаров (работ, услуг) государственными учреждениями, финансируемыми из республиканского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продажа земли;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республиканском бюджете на 2013-2015 годы» отрицательное сальдо, образовавшееся по состоянию на 31 декабря 1998 года в результате превышения сумм начисленных работодателями пособий по временной нетрудоспособности, беременности и родам, при рождении ребенка, на погребение, выплачивавшихся из Фонда государственного социального страхования, над начисленной суммой отчислений в указанный фонд, ежемесячно засчитывается в счет уплаты социального налога в пределах 4 процентов от фонда заработной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Принять к сведению и руководству, что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республиканском бюджете на 2013-2015 годы» установлено: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1 января 2013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- 18660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1731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18660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7 декабря 2012 года № 75 утвердить объем субвенции в местном бюджете на 2013 год в сумме 1 859 776,0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1) Учесть в районном бюджете на 2013 год поступление целевых текущих трансфертов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22250,0 тысяч тенге - обеспечение деятельности организаций дошкольного воспитания 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12695,0 тысяч тенге -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50715,0 тыс.тенге - проведение противоэпизоотических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Учесть в районном бюджете на 2013 год поступление целевых трансфертов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9530,0 тысяч тенге -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13311,0 тысяч тенге -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9646,0 тысяч тенге - на увеличение штатной численности местных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апробирование подушевого финансирования начального,основного среднего и общего среднего образования - 71 048,7 тыс.тенге.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Учесть в районном бюджете на 2013 год поступление целевых текущих трансфертов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автодороги "Карабутак-Комсомол-Северное-Ушкатты" на расстоянии 10-22 в сумме 178136,0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моста через столба Карагансай вдоль автодороги "Карабутак-Комсомол-Северное-Ушкатты" на расстоянии 4-5 в сумме 34160,0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указанной суммы целевых текущих трансфертов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Учесть в районном бюджете на 2013 год поступление целевых текущих трансфертов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8730,0 тысяч тенге - реализация мер социальной поддержки специалистов социальной сферы сельских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учесть бюджетные кредиты для реализации мер социальной поддержки специалистов социальной сферы сельских населенных пунктов в сумме 10386,0 тысяч тенге в соответствии с условиями, определяемыми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Учесть в районном бюджете на 2013 год поступление целевых текущих трансфертов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4097,0 тысяч тенге - на оснащение учебным оборудованием кабинетов физики, химии, биологии в государственных учреждениях основного среднего и общего среднего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Учесть в районном бюджете на 2013 год поступление целевых трансфертов на развитие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проектирования, строительство и (или) приобретение жилья государственного коммунального жилищного фонда в сумме 21905,0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развитие, обустройство и (или) приобретение инженерно-коммуникационной инфраструктуры в сумме 43652,0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маслихата Айтекебийского района Актюбинской области от 25.01.2013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на развитие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Учесть в районном бюджете на 2013 год поступление целевых трансфертов на развитие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271 338,0 тыс.тенге - на строительство внутри поселкового водопровода в селе Кумкудук Айтекебийского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на развитие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Учесть в районном бюджете на 2013 год поступление целевых текущих трансфертов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19258,2 тысяч тенге – на реализацию мероприятий для решения вопросов обустройства аульных (сельских) округов в реализацию мер по содействию экономическому развитию регионов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«Развитие регионов»;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поступлений трансфертов в республиканский бюджет в связи с передачей функций и полномочий местных исполнительных органов на апробирование подушевого финансирования начального, основного среднего и общего среднего образования - 61 991,6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9) исключен решением маслихата Айтекебийского района Актюбинской области от 25.01.2013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маслихата Айтекебийского района Актюбинской области от 25.01.2013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Учесть в районном бюджете на 2013 год поступление целевых трансфертов на развитие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216290,0 тысяч тенге - строительство средней школы на 170 мест в селе Сулуколь Айтекебийского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190624,0 тысяч тенге - строительство Жабасакской средней школы на 150 мест в селе Жабасак Айтекебийского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59000,0 тыс.тенге – на строительство средней школы на 60 мест в селе Белкопа Айтекебийского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25667,0 тыс.тенге - на строительство внутри поселкового водопровода в селе Кумкудук Айтекебийского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5000,0 тыс.тенге – на строительство Мемориального комплекса Абылхаирхану в Айтекебийском районе;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проектирование, строительство и (или) приобретение жилья коммунального жилищного фонда дополнить на 604,0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проектно-сметной документации на строительство водопроводных сетей в селе Аралтобе Айтекебийского района - 2250,0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на развитие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Учесть в районном бюджете на 2013 год поступление целевых текущих трансфертов 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77300,0 тыс.тенге – на капитальный ремонт автодороги "Светлый-Кумкудук-Жабасак-Байжанколь" на расстоянии 0-29;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моста через столба Карагансай вдоль автодороги "Карабутак-Комсомол-Северное-Ушкатты" на расстоянии 4-5 в дополнить на 7641,0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приобретение автомашины в аппарат акима района дополнить на 4600,0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единовременной материальной помощи участникам и инвалидам ВОВ дополнить на 50,0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областного молодежного марафон-эстафеты "Расцвет села - расцвет Казахстана" дополнить на 1889,0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внедрение системы электронного обучения в организациях образования - 3318,0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сельских населенных пунктов в рамках «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2020» - 3636,1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здания клуба в селе Кумкудук Айтекебийского района - 2 910,0 тыс.тенге.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с изменениями, внесенными решениями маслихата Айтекебийского района Актюбинской области от 25.01.2013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29.04.2013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15.07.2013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29.07.2013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12.11.2013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04.12.2013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районный резерв местного исполнительного органа на 2013 год в сумме 4 334,0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перечень бюджетных программ района, не подлежащих секвестру в процессе исполнения районного бюджета на 2013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        маслихата: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А.ОМИРЗАКОВА                        А.ЕРМАГАМБЕТ</w:t>
      </w:r>
    </w:p>
    <w:bookmarkStart w:name="z3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2012 года № 73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Айтекебийского района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в редакции решения маслихата Айтекебийского района Актюбинской области от 04.12.2013 </w:t>
      </w:r>
      <w:r>
        <w:rPr>
          <w:rFonts w:ascii="Times New Roman"/>
          <w:b w:val="false"/>
          <w:i w:val="false"/>
          <w:color w:val="ff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650"/>
        <w:gridCol w:w="648"/>
        <w:gridCol w:w="7857"/>
        <w:gridCol w:w="2498"/>
      </w:tblGrid>
      <w:tr>
        <w:trPr>
          <w:trHeight w:val="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(тысячи тенге)</w:t>
            </w:r>
          </w:p>
        </w:tc>
      </w:tr>
      <w:tr>
        <w:trPr>
          <w:trHeight w:val="30" w:hRule="atLeast"/>
        </w:trPr>
        <w:tc>
          <w:tcPr>
            <w:tcW w:w="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3760102,6
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488646,0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123875,0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123875,0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110000,0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110000,0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245719,0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221349,0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15980,0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4390,0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7614,0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2445,0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государственными органами или должностными лицами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1438,0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1438,0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35929,6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796,6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791,0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кредитам, выданным из государственного бюджета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15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34635,0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34635,0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3231027,0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3231027,0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3231027,0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629"/>
        <w:gridCol w:w="711"/>
        <w:gridCol w:w="730"/>
        <w:gridCol w:w="7085"/>
        <w:gridCol w:w="24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(тысячи тенге)</w:t>
            </w:r>
          </w:p>
        </w:tc>
      </w:tr>
      <w:tr>
        <w:trPr>
          <w:trHeight w:val="30" w:hRule="atLeast"/>
        </w:trPr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3944777,5
</w:t>
            </w:r>
          </w:p>
        </w:tc>
      </w:tr>
      <w:tr>
        <w:trPr>
          <w:trHeight w:val="7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288811,8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252804,7</w:t>
            </w:r>
          </w:p>
        </w:tc>
      </w:tr>
      <w:tr>
        <w:trPr>
          <w:trHeight w:val="7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13197,0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13197,0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66737,0</w:t>
            </w:r>
          </w:p>
        </w:tc>
      </w:tr>
      <w:tr>
        <w:trPr>
          <w:trHeight w:val="7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54420,0</w:t>
            </w:r>
          </w:p>
        </w:tc>
      </w:tr>
      <w:tr>
        <w:trPr>
          <w:trHeight w:val="7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12317,0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172870,7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поселка,села,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129605,6</w:t>
            </w:r>
          </w:p>
        </w:tc>
      </w:tr>
      <w:tr>
        <w:trPr>
          <w:trHeight w:val="5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43265,1</w:t>
            </w:r>
          </w:p>
        </w:tc>
      </w:tr>
      <w:tr>
        <w:trPr>
          <w:trHeight w:val="4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22219,1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22219,1</w:t>
            </w:r>
          </w:p>
        </w:tc>
      </w:tr>
      <w:tr>
        <w:trPr>
          <w:trHeight w:val="18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16929,0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7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4540,1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13788,0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13788,0</w:t>
            </w:r>
          </w:p>
        </w:tc>
      </w:tr>
      <w:tr>
        <w:trPr>
          <w:trHeight w:val="18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12988,0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4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4713,0</w:t>
            </w:r>
          </w:p>
        </w:tc>
      </w:tr>
      <w:tr>
        <w:trPr>
          <w:trHeight w:val="3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3330,0</w:t>
            </w:r>
          </w:p>
        </w:tc>
      </w:tr>
      <w:tr>
        <w:trPr>
          <w:trHeight w:val="6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3330,0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3330,0</w:t>
            </w:r>
          </w:p>
        </w:tc>
      </w:tr>
      <w:tr>
        <w:trPr>
          <w:trHeight w:val="6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1383,0</w:t>
            </w:r>
          </w:p>
        </w:tc>
      </w:tr>
      <w:tr>
        <w:trPr>
          <w:trHeight w:val="6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1383,0</w:t>
            </w:r>
          </w:p>
        </w:tc>
      </w:tr>
      <w:tr>
        <w:trPr>
          <w:trHeight w:val="18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1383,0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2450029,7</w:t>
            </w:r>
          </w:p>
        </w:tc>
      </w:tr>
      <w:tr>
        <w:trPr>
          <w:trHeight w:val="4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189675,0</w:t>
            </w:r>
          </w:p>
        </w:tc>
      </w:tr>
      <w:tr>
        <w:trPr>
          <w:trHeight w:val="6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189675,0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175433,0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14242,0</w:t>
            </w:r>
          </w:p>
        </w:tc>
      </w:tr>
      <w:tr>
        <w:trPr>
          <w:trHeight w:val="6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1654863,4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1294,7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1294,7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1653568,7</w:t>
            </w:r>
          </w:p>
        </w:tc>
      </w:tr>
      <w:tr>
        <w:trPr>
          <w:trHeight w:val="3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1640356,7</w:t>
            </w:r>
          </w:p>
        </w:tc>
      </w:tr>
      <w:tr>
        <w:trPr>
          <w:trHeight w:val="4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13212,0</w:t>
            </w:r>
          </w:p>
        </w:tc>
      </w:tr>
      <w:tr>
        <w:trPr>
          <w:trHeight w:val="4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605491,3</w:t>
            </w:r>
          </w:p>
        </w:tc>
      </w:tr>
      <w:tr>
        <w:trPr>
          <w:trHeight w:val="6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102242,2</w:t>
            </w:r>
          </w:p>
        </w:tc>
      </w:tr>
      <w:tr>
        <w:trPr>
          <w:trHeight w:val="10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30470,4</w:t>
            </w:r>
          </w:p>
        </w:tc>
      </w:tr>
      <w:tr>
        <w:trPr>
          <w:trHeight w:val="14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4056,0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2416,0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4011,8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12695,0</w:t>
            </w:r>
          </w:p>
        </w:tc>
      </w:tr>
      <w:tr>
        <w:trPr>
          <w:trHeight w:val="7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42753,5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5839,5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503249,1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503249,1</w:t>
            </w:r>
          </w:p>
        </w:tc>
      </w:tr>
      <w:tr>
        <w:trPr>
          <w:trHeight w:val="7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114573,0</w:t>
            </w:r>
          </w:p>
        </w:tc>
      </w:tr>
      <w:tr>
        <w:trPr>
          <w:trHeight w:val="3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93699,0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села,сельского округа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5226,0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5226,0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88473,0</w:t>
            </w:r>
          </w:p>
        </w:tc>
      </w:tr>
      <w:tr>
        <w:trPr>
          <w:trHeight w:val="3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14480,0</w:t>
            </w:r>
          </w:p>
        </w:tc>
      </w:tr>
      <w:tr>
        <w:trPr>
          <w:trHeight w:val="22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13369,0</w:t>
            </w:r>
          </w:p>
        </w:tc>
      </w:tr>
      <w:tr>
        <w:trPr>
          <w:trHeight w:val="10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35356,0</w:t>
            </w:r>
          </w:p>
        </w:tc>
      </w:tr>
      <w:tr>
        <w:trPr>
          <w:trHeight w:val="4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22400,0</w:t>
            </w:r>
          </w:p>
        </w:tc>
      </w:tr>
      <w:tr>
        <w:trPr>
          <w:trHeight w:val="10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2868,0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20874,0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20874,0</w:t>
            </w:r>
          </w:p>
        </w:tc>
      </w:tr>
      <w:tr>
        <w:trPr>
          <w:trHeight w:val="14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20416,0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418,0</w:t>
            </w:r>
          </w:p>
        </w:tc>
      </w:tr>
      <w:tr>
        <w:trPr>
          <w:trHeight w:val="3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3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415715,6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77364,5</w:t>
            </w:r>
          </w:p>
        </w:tc>
      </w:tr>
      <w:tr>
        <w:trPr>
          <w:trHeight w:val="7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2910,0</w:t>
            </w:r>
          </w:p>
        </w:tc>
      </w:tr>
      <w:tr>
        <w:trPr>
          <w:trHeight w:val="10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2910,0</w:t>
            </w:r>
          </w:p>
        </w:tc>
      </w:tr>
      <w:tr>
        <w:trPr>
          <w:trHeight w:val="10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3850,0</w:t>
            </w:r>
          </w:p>
        </w:tc>
      </w:tr>
      <w:tr>
        <w:trPr>
          <w:trHeight w:val="7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3850,0</w:t>
            </w:r>
          </w:p>
        </w:tc>
      </w:tr>
      <w:tr>
        <w:trPr>
          <w:trHeight w:val="7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3636,1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Дорожной карте занятости 2020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3636,1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66968,4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23194,0</w:t>
            </w:r>
          </w:p>
        </w:tc>
      </w:tr>
      <w:tr>
        <w:trPr>
          <w:trHeight w:val="11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43652,0</w:t>
            </w:r>
          </w:p>
        </w:tc>
      </w:tr>
      <w:tr>
        <w:trPr>
          <w:trHeight w:val="14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074 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122,4</w:t>
            </w:r>
          </w:p>
        </w:tc>
      </w:tr>
      <w:tr>
        <w:trPr>
          <w:trHeight w:val="3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321333,1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11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20659,0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20659,0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300074,1</w:t>
            </w:r>
          </w:p>
        </w:tc>
      </w:tr>
      <w:tr>
        <w:trPr>
          <w:trHeight w:val="6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300074,1</w:t>
            </w:r>
          </w:p>
        </w:tc>
      </w:tr>
      <w:tr>
        <w:trPr>
          <w:trHeight w:val="3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17018,0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9694,0</w:t>
            </w:r>
          </w:p>
        </w:tc>
      </w:tr>
      <w:tr>
        <w:trPr>
          <w:trHeight w:val="3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4301,0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2533,0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2860,0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7324,0</w:t>
            </w:r>
          </w:p>
        </w:tc>
      </w:tr>
      <w:tr>
        <w:trPr>
          <w:trHeight w:val="3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5435,0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1889,0</w:t>
            </w:r>
          </w:p>
        </w:tc>
      </w:tr>
      <w:tr>
        <w:trPr>
          <w:trHeight w:val="7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124003,4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66716,6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61216,6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61216,6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3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2072,0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2072,0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576,0</w:t>
            </w:r>
          </w:p>
        </w:tc>
      </w:tr>
      <w:tr>
        <w:trPr>
          <w:trHeight w:val="15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1496,0</w:t>
            </w:r>
          </w:p>
        </w:tc>
      </w:tr>
      <w:tr>
        <w:trPr>
          <w:trHeight w:val="4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40151,0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34400,0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34000,0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7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5751,0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4751,0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15063,8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4555,3</w:t>
            </w:r>
          </w:p>
        </w:tc>
      </w:tr>
      <w:tr>
        <w:trPr>
          <w:trHeight w:val="11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3367,0</w:t>
            </w:r>
          </w:p>
        </w:tc>
      </w:tr>
      <w:tr>
        <w:trPr>
          <w:trHeight w:val="8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1188,3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8379,0</w:t>
            </w:r>
          </w:p>
        </w:tc>
      </w:tr>
      <w:tr>
        <w:trPr>
          <w:trHeight w:val="18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7149,0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1230,0</w:t>
            </w:r>
          </w:p>
        </w:tc>
      </w:tr>
      <w:tr>
        <w:trPr>
          <w:trHeight w:val="6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2129,5</w:t>
            </w:r>
          </w:p>
        </w:tc>
      </w:tr>
      <w:tr>
        <w:trPr>
          <w:trHeight w:val="11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1729,5</w:t>
            </w:r>
          </w:p>
        </w:tc>
      </w:tr>
      <w:tr>
        <w:trPr>
          <w:trHeight w:val="7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15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81238,1</w:t>
            </w:r>
          </w:p>
        </w:tc>
      </w:tr>
      <w:tr>
        <w:trPr>
          <w:trHeight w:val="3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24527,1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8730,0</w:t>
            </w:r>
          </w:p>
        </w:tc>
      </w:tr>
      <w:tr>
        <w:trPr>
          <w:trHeight w:val="7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8730,0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</w:t>
            </w:r>
          </w:p>
        </w:tc>
      </w:tr>
      <w:tr>
        <w:trPr>
          <w:trHeight w:val="4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</w:t>
            </w:r>
          </w:p>
        </w:tc>
      </w:tr>
      <w:tr>
        <w:trPr>
          <w:trHeight w:val="7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15787,9</w:t>
            </w:r>
          </w:p>
        </w:tc>
      </w:tr>
      <w:tr>
        <w:trPr>
          <w:trHeight w:val="11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14336,0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596,3</w:t>
            </w:r>
          </w:p>
        </w:tc>
      </w:tr>
      <w:tr>
        <w:trPr>
          <w:trHeight w:val="6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855,6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5996,0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5996,0</w:t>
            </w:r>
          </w:p>
        </w:tc>
      </w:tr>
      <w:tr>
        <w:trPr>
          <w:trHeight w:val="15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5996,0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50715,0</w:t>
            </w:r>
          </w:p>
        </w:tc>
      </w:tr>
      <w:tr>
        <w:trPr>
          <w:trHeight w:val="7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50715,0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50715,0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7586,0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7586,0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7586,0</w:t>
            </w:r>
          </w:p>
        </w:tc>
      </w:tr>
      <w:tr>
        <w:trPr>
          <w:trHeight w:val="10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7572,0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359399,4</w:t>
            </w:r>
          </w:p>
        </w:tc>
      </w:tr>
      <w:tr>
        <w:trPr>
          <w:trHeight w:val="3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359399,4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7749,9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7749,9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351649,5</w:t>
            </w:r>
          </w:p>
        </w:tc>
      </w:tr>
      <w:tr>
        <w:trPr>
          <w:trHeight w:val="7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343649,5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27488,2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2779,0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предпринимательства (города областного значения)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2779,0</w:t>
            </w:r>
          </w:p>
        </w:tc>
      </w:tr>
      <w:tr>
        <w:trPr>
          <w:trHeight w:val="15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1778,0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601,0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4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24709,2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городе,города районного значения, поселка, села, сельского округа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20117,2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20117,2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4592,0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4592,0</w:t>
            </w:r>
          </w:p>
        </w:tc>
      </w:tr>
      <w:tr>
        <w:trPr>
          <w:trHeight w:val="3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</w:tr>
      <w:tr>
        <w:trPr>
          <w:trHeight w:val="4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</w:tr>
      <w:tr>
        <w:trPr>
          <w:trHeight w:val="7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71213,7</w:t>
            </w:r>
          </w:p>
        </w:tc>
      </w:tr>
      <w:tr>
        <w:trPr>
          <w:trHeight w:val="4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71213,7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71213,7</w:t>
            </w:r>
          </w:p>
        </w:tc>
      </w:tr>
      <w:tr>
        <w:trPr>
          <w:trHeight w:val="7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9222,1</w:t>
            </w:r>
          </w:p>
        </w:tc>
      </w:tr>
      <w:tr>
        <w:trPr>
          <w:trHeight w:val="18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61991,6</w:t>
            </w:r>
          </w:p>
        </w:tc>
      </w:tr>
      <w:tr>
        <w:trPr>
          <w:trHeight w:val="4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5962,0</w:t>
            </w:r>
          </w:p>
        </w:tc>
      </w:tr>
      <w:tr>
        <w:trPr>
          <w:trHeight w:val="3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10386,0</w:t>
            </w:r>
          </w:p>
        </w:tc>
      </w:tr>
      <w:tr>
        <w:trPr>
          <w:trHeight w:val="14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10386,0</w:t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тысячи тенге</w:t>
            </w:r>
          </w:p>
        </w:tc>
      </w:tr>
      <w:tr>
        <w:trPr>
          <w:trHeight w:val="270" w:hRule="atLeast"/>
        </w:trPr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4424,0</w:t>
            </w:r>
          </w:p>
        </w:tc>
      </w:tr>
      <w:tr>
        <w:trPr>
          <w:trHeight w:val="4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4424,0</w:t>
            </w:r>
          </w:p>
        </w:tc>
      </w:tr>
      <w:tr>
        <w:trPr>
          <w:trHeight w:val="4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4424,0</w:t>
            </w:r>
          </w:p>
        </w:tc>
      </w:tr>
      <w:tr>
        <w:trPr>
          <w:trHeight w:val="7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4424,0</w:t>
            </w:r>
          </w:p>
        </w:tc>
      </w:tr>
      <w:tr>
        <w:trPr>
          <w:trHeight w:val="7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-190636,9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190636,9</w:t>
            </w:r>
          </w:p>
        </w:tc>
      </w:tr>
      <w:tr>
        <w:trPr>
          <w:trHeight w:val="4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10386,0</w:t>
            </w:r>
          </w:p>
        </w:tc>
      </w:tr>
      <w:tr>
        <w:trPr>
          <w:trHeight w:val="4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10386,0</w:t>
            </w:r>
          </w:p>
        </w:tc>
      </w:tr>
      <w:tr>
        <w:trPr>
          <w:trHeight w:val="3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тысячи тенге</w:t>
            </w:r>
          </w:p>
        </w:tc>
      </w:tr>
      <w:tr>
        <w:trPr>
          <w:trHeight w:val="30" w:hRule="atLeast"/>
        </w:trPr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4663,3</w:t>
            </w:r>
          </w:p>
        </w:tc>
      </w:tr>
      <w:tr>
        <w:trPr>
          <w:trHeight w:val="4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4663,3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4663,3</w:t>
            </w:r>
          </w:p>
        </w:tc>
      </w:tr>
      <w:tr>
        <w:trPr>
          <w:trHeight w:val="8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4424,0</w:t>
            </w:r>
          </w:p>
        </w:tc>
      </w:tr>
      <w:tr>
        <w:trPr>
          <w:trHeight w:val="9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тысячи тенге</w:t>
            </w:r>
          </w:p>
        </w:tc>
      </w:tr>
      <w:tr>
        <w:trPr>
          <w:trHeight w:val="360" w:hRule="atLeast"/>
        </w:trPr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184914,2</w:t>
            </w:r>
          </w:p>
        </w:tc>
      </w:tr>
      <w:tr>
        <w:trPr>
          <w:trHeight w:val="4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184914,2</w:t>
            </w:r>
          </w:p>
        </w:tc>
      </w:tr>
      <w:tr>
        <w:trPr>
          <w:trHeight w:val="4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184914,2</w:t>
            </w:r>
          </w:p>
        </w:tc>
      </w:tr>
    </w:tbl>
    <w:bookmarkStart w:name="z3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2012 года № 73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Айтекебийского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"/>
        <w:gridCol w:w="709"/>
        <w:gridCol w:w="688"/>
        <w:gridCol w:w="7958"/>
        <w:gridCol w:w="219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(тысячи тенге)</w:t>
            </w:r>
          </w:p>
        </w:tc>
      </w:tr>
      <w:tr>
        <w:trPr>
          <w:trHeight w:val="30" w:hRule="atLeast"/>
        </w:trPr>
        <w:tc>
          <w:tcPr>
            <w:tcW w:w="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Поступления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2727337
</w:t>
            </w:r>
          </w:p>
        </w:tc>
      </w:tr>
      <w:tr>
        <w:trPr>
          <w:trHeight w:val="3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492052
</w:t>
            </w:r>
          </w:p>
        </w:tc>
      </w:tr>
      <w:tr>
        <w:trPr>
          <w:trHeight w:val="3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108968</w:t>
            </w:r>
          </w:p>
        </w:tc>
      </w:tr>
      <w:tr>
        <w:trPr>
          <w:trHeight w:val="39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108968</w:t>
            </w:r>
          </w:p>
        </w:tc>
      </w:tr>
      <w:tr>
        <w:trPr>
          <w:trHeight w:val="3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105120</w:t>
            </w:r>
          </w:p>
        </w:tc>
      </w:tr>
      <w:tr>
        <w:trPr>
          <w:trHeight w:val="3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105120</w:t>
            </w:r>
          </w:p>
        </w:tc>
      </w:tr>
      <w:tr>
        <w:trPr>
          <w:trHeight w:val="3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266489</w:t>
            </w:r>
          </w:p>
        </w:tc>
      </w:tr>
      <w:tr>
        <w:trPr>
          <w:trHeight w:val="3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241100</w:t>
            </w:r>
          </w:p>
        </w:tc>
      </w:tr>
      <w:tr>
        <w:trPr>
          <w:trHeight w:val="3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4251</w:t>
            </w:r>
          </w:p>
        </w:tc>
      </w:tr>
      <w:tr>
        <w:trPr>
          <w:trHeight w:val="3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16078</w:t>
            </w:r>
          </w:p>
        </w:tc>
      </w:tr>
      <w:tr>
        <w:trPr>
          <w:trHeight w:val="39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</w:t>
            </w:r>
          </w:p>
        </w:tc>
      </w:tr>
      <w:tr>
        <w:trPr>
          <w:trHeight w:val="4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9118</w:t>
            </w:r>
          </w:p>
        </w:tc>
      </w:tr>
      <w:tr>
        <w:trPr>
          <w:trHeight w:val="43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государственными органами или должностными лицами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</w:t>
            </w:r>
          </w:p>
        </w:tc>
      </w:tr>
      <w:tr>
        <w:trPr>
          <w:trHeight w:val="4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</w:t>
            </w:r>
          </w:p>
        </w:tc>
      </w:tr>
      <w:tr>
        <w:trPr>
          <w:trHeight w:val="3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3221
</w:t>
            </w:r>
          </w:p>
        </w:tc>
      </w:tr>
      <w:tr>
        <w:trPr>
          <w:trHeight w:val="48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14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14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</w:t>
            </w:r>
          </w:p>
        </w:tc>
      </w:tr>
      <w:tr>
        <w:trPr>
          <w:trHeight w:val="3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9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
</w:t>
            </w:r>
          </w:p>
        </w:tc>
      </w:tr>
      <w:tr>
        <w:trPr>
          <w:trHeight w:val="39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2230564
</w:t>
            </w:r>
          </w:p>
        </w:tc>
      </w:tr>
      <w:tr>
        <w:trPr>
          <w:trHeight w:val="7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2230564</w:t>
            </w:r>
          </w:p>
        </w:tc>
      </w:tr>
      <w:tr>
        <w:trPr>
          <w:trHeight w:val="3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2230564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629"/>
        <w:gridCol w:w="750"/>
        <w:gridCol w:w="730"/>
        <w:gridCol w:w="7364"/>
        <w:gridCol w:w="21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функгруппа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(тысячи тенге)</w:t>
            </w:r>
          </w:p>
        </w:tc>
      </w:tr>
      <w:tr>
        <w:trPr>
          <w:trHeight w:val="30" w:hRule="atLeast"/>
        </w:trPr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2727337
</w:t>
            </w:r>
          </w:p>
        </w:tc>
      </w:tr>
      <w:tr>
        <w:trPr>
          <w:trHeight w:val="6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224168
</w:t>
            </w:r>
          </w:p>
        </w:tc>
      </w:tr>
      <w:tr>
        <w:trPr>
          <w:trHeight w:val="10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186330</w:t>
            </w:r>
          </w:p>
        </w:tc>
      </w:tr>
      <w:tr>
        <w:trPr>
          <w:trHeight w:val="6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14292</w:t>
            </w:r>
          </w:p>
        </w:tc>
      </w:tr>
      <w:tr>
        <w:trPr>
          <w:trHeight w:val="10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14292</w:t>
            </w:r>
          </w:p>
        </w:tc>
      </w:tr>
      <w:tr>
        <w:trPr>
          <w:trHeight w:val="6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52902</w:t>
            </w:r>
          </w:p>
        </w:tc>
      </w:tr>
      <w:tr>
        <w:trPr>
          <w:trHeight w:val="7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49467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119136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119136</w:t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21082</w:t>
            </w:r>
          </w:p>
        </w:tc>
      </w:tr>
      <w:tr>
        <w:trPr>
          <w:trHeight w:val="7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21082</w:t>
            </w:r>
          </w:p>
        </w:tc>
      </w:tr>
      <w:tr>
        <w:trPr>
          <w:trHeight w:val="17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7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7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16756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16756</w:t>
            </w:r>
          </w:p>
        </w:tc>
      </w:tr>
      <w:tr>
        <w:trPr>
          <w:trHeight w:val="4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8860
</w:t>
            </w:r>
          </w:p>
        </w:tc>
      </w:tr>
      <w:tr>
        <w:trPr>
          <w:trHeight w:val="4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</w:t>
            </w:r>
          </w:p>
        </w:tc>
      </w:tr>
      <w:tr>
        <w:trPr>
          <w:trHeight w:val="6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</w:t>
            </w:r>
          </w:p>
        </w:tc>
      </w:tr>
      <w:tr>
        <w:trPr>
          <w:trHeight w:val="7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</w:t>
            </w:r>
          </w:p>
        </w:tc>
      </w:tr>
      <w:tr>
        <w:trPr>
          <w:trHeight w:val="6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</w:t>
            </w:r>
          </w:p>
        </w:tc>
      </w:tr>
      <w:tr>
        <w:trPr>
          <w:trHeight w:val="10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</w:t>
            </w:r>
          </w:p>
        </w:tc>
      </w:tr>
      <w:tr>
        <w:trPr>
          <w:trHeight w:val="11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</w:t>
            </w:r>
          </w:p>
        </w:tc>
      </w:tr>
      <w:tr>
        <w:trPr>
          <w:trHeight w:val="4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1891468
</w:t>
            </w:r>
          </w:p>
        </w:tc>
      </w:tr>
      <w:tr>
        <w:trPr>
          <w:trHeight w:val="4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198947</w:t>
            </w:r>
          </w:p>
        </w:tc>
      </w:tr>
      <w:tr>
        <w:trPr>
          <w:trHeight w:val="7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198947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163820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1668427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</w:t>
            </w:r>
          </w:p>
        </w:tc>
      </w:tr>
      <w:tr>
        <w:trPr>
          <w:trHeight w:val="8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1666704</w:t>
            </w:r>
          </w:p>
        </w:tc>
      </w:tr>
      <w:tr>
        <w:trPr>
          <w:trHeight w:val="4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1657119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9585</w:t>
            </w:r>
          </w:p>
        </w:tc>
      </w:tr>
      <w:tr>
        <w:trPr>
          <w:trHeight w:val="3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24094</w:t>
            </w:r>
          </w:p>
        </w:tc>
      </w:tr>
      <w:tr>
        <w:trPr>
          <w:trHeight w:val="8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24094</w:t>
            </w:r>
          </w:p>
        </w:tc>
      </w:tr>
      <w:tr>
        <w:trPr>
          <w:trHeight w:val="15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14142</w:t>
            </w:r>
          </w:p>
        </w:tc>
      </w:tr>
      <w:tr>
        <w:trPr>
          <w:trHeight w:val="7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160759
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140559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(села),аульного (сельского) округа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4684</w:t>
            </w:r>
          </w:p>
        </w:tc>
      </w:tr>
      <w:tr>
        <w:trPr>
          <w:trHeight w:val="6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4684</w:t>
            </w:r>
          </w:p>
        </w:tc>
      </w:tr>
      <w:tr>
        <w:trPr>
          <w:trHeight w:val="7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135875</w:t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30871</w:t>
            </w:r>
          </w:p>
        </w:tc>
      </w:tr>
      <w:tr>
        <w:trPr>
          <w:trHeight w:val="22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13726</w:t>
            </w:r>
          </w:p>
        </w:tc>
      </w:tr>
      <w:tr>
        <w:trPr>
          <w:trHeight w:val="4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</w:tr>
      <w:tr>
        <w:trPr>
          <w:trHeight w:val="11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46459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20200</w:t>
            </w:r>
          </w:p>
        </w:tc>
      </w:tr>
      <w:tr>
        <w:trPr>
          <w:trHeight w:val="7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19513</w:t>
            </w:r>
          </w:p>
        </w:tc>
      </w:tr>
      <w:tr>
        <w:trPr>
          <w:trHeight w:val="10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3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196687
</w:t>
            </w:r>
          </w:p>
        </w:tc>
      </w:tr>
      <w:tr>
        <w:trPr>
          <w:trHeight w:val="4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40865</w:t>
            </w:r>
          </w:p>
        </w:tc>
      </w:tr>
      <w:tr>
        <w:trPr>
          <w:trHeight w:val="10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11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22665</w:t>
            </w:r>
          </w:p>
        </w:tc>
      </w:tr>
      <w:tr>
        <w:trPr>
          <w:trHeight w:val="10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22665</w:t>
            </w:r>
          </w:p>
        </w:tc>
      </w:tr>
      <w:tr>
        <w:trPr>
          <w:trHeight w:val="4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133000</w:t>
            </w:r>
          </w:p>
        </w:tc>
      </w:tr>
      <w:tr>
        <w:trPr>
          <w:trHeight w:val="6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133000</w:t>
            </w:r>
          </w:p>
        </w:tc>
      </w:tr>
      <w:tr>
        <w:trPr>
          <w:trHeight w:val="7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133000</w:t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 аула (села), аульного (сельского) округа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19148</w:t>
            </w:r>
          </w:p>
        </w:tc>
      </w:tr>
      <w:tr>
        <w:trPr>
          <w:trHeight w:val="3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</w:t>
            </w:r>
          </w:p>
        </w:tc>
      </w:tr>
      <w:tr>
        <w:trPr>
          <w:trHeight w:val="6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7543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10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</w:t>
            </w:r>
          </w:p>
        </w:tc>
      </w:tr>
      <w:tr>
        <w:trPr>
          <w:trHeight w:val="3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</w:t>
            </w:r>
          </w:p>
        </w:tc>
      </w:tr>
      <w:tr>
        <w:trPr>
          <w:trHeight w:val="3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112623
</w:t>
            </w:r>
          </w:p>
        </w:tc>
      </w:tr>
      <w:tr>
        <w:trPr>
          <w:trHeight w:val="3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51842</w:t>
            </w:r>
          </w:p>
        </w:tc>
      </w:tr>
      <w:tr>
        <w:trPr>
          <w:trHeight w:val="6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51842</w:t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51842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</w:t>
            </w:r>
          </w:p>
        </w:tc>
      </w:tr>
      <w:tr>
        <w:trPr>
          <w:trHeight w:val="6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</w:t>
            </w:r>
          </w:p>
        </w:tc>
      </w:tr>
      <w:tr>
        <w:trPr>
          <w:trHeight w:val="3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47357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38913</w:t>
            </w:r>
          </w:p>
        </w:tc>
      </w:tr>
      <w:tr>
        <w:trPr>
          <w:trHeight w:val="6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38667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6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11207</w:t>
            </w:r>
          </w:p>
        </w:tc>
      </w:tr>
      <w:tr>
        <w:trPr>
          <w:trHeight w:val="8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</w:t>
            </w:r>
          </w:p>
        </w:tc>
      </w:tr>
      <w:tr>
        <w:trPr>
          <w:trHeight w:val="7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6362</w:t>
            </w:r>
          </w:p>
        </w:tc>
      </w:tr>
      <w:tr>
        <w:trPr>
          <w:trHeight w:val="15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</w:t>
            </w:r>
          </w:p>
        </w:tc>
      </w:tr>
      <w:tr>
        <w:trPr>
          <w:trHeight w:val="6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15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81184
</w:t>
            </w:r>
          </w:p>
        </w:tc>
      </w:tr>
      <w:tr>
        <w:trPr>
          <w:trHeight w:val="4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24249
</w:t>
            </w:r>
          </w:p>
        </w:tc>
      </w:tr>
      <w:tr>
        <w:trPr>
          <w:trHeight w:val="7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9691</w:t>
            </w:r>
          </w:p>
        </w:tc>
      </w:tr>
      <w:tr>
        <w:trPr>
          <w:trHeight w:val="8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9691</w:t>
            </w:r>
          </w:p>
        </w:tc>
      </w:tr>
      <w:tr>
        <w:trPr>
          <w:trHeight w:val="3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6220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6220</w:t>
            </w:r>
          </w:p>
        </w:tc>
      </w:tr>
      <w:tr>
        <w:trPr>
          <w:trHeight w:val="11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50715</w:t>
            </w:r>
          </w:p>
        </w:tc>
      </w:tr>
      <w:tr>
        <w:trPr>
          <w:trHeight w:val="8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50715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7525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7525</w:t>
            </w:r>
          </w:p>
        </w:tc>
      </w:tr>
      <w:tr>
        <w:trPr>
          <w:trHeight w:val="1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7525</w:t>
            </w:r>
          </w:p>
        </w:tc>
      </w:tr>
      <w:tr>
        <w:trPr>
          <w:trHeight w:val="3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10953
</w:t>
            </w:r>
          </w:p>
        </w:tc>
      </w:tr>
      <w:tr>
        <w:trPr>
          <w:trHeight w:val="5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10953</w:t>
            </w:r>
          </w:p>
        </w:tc>
      </w:tr>
      <w:tr>
        <w:trPr>
          <w:trHeight w:val="10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 аула (села), аульного (сельского) округа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10953</w:t>
            </w:r>
          </w:p>
        </w:tc>
      </w:tr>
      <w:tr>
        <w:trPr>
          <w:trHeight w:val="3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33110
</w:t>
            </w:r>
          </w:p>
        </w:tc>
      </w:tr>
      <w:tr>
        <w:trPr>
          <w:trHeight w:val="6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экономики, бюджетного планирования и предпринимательства (города областного значения)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32022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4637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4637</w:t>
            </w:r>
          </w:p>
        </w:tc>
      </w:tr>
      <w:tr>
        <w:trPr>
          <w:trHeight w:val="10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5224</w:t>
            </w:r>
          </w:p>
        </w:tc>
      </w:tr>
      <w:tr>
        <w:trPr>
          <w:trHeight w:val="7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и физической культуры и спорта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22161</w:t>
            </w:r>
          </w:p>
        </w:tc>
      </w:tr>
      <w:tr>
        <w:trPr>
          <w:trHeight w:val="7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22161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3366
</w:t>
            </w:r>
          </w:p>
        </w:tc>
      </w:tr>
      <w:tr>
        <w:trPr>
          <w:trHeight w:val="3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7790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7790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0"/>
        <w:gridCol w:w="690"/>
        <w:gridCol w:w="670"/>
        <w:gridCol w:w="8089"/>
        <w:gridCol w:w="22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тысячи тенге</w:t>
            </w:r>
          </w:p>
        </w:tc>
      </w:tr>
      <w:tr>
        <w:trPr>
          <w:trHeight w:val="30" w:hRule="atLeast"/>
        </w:trPr>
        <w:tc>
          <w:tcPr>
            <w:tcW w:w="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4424
</w:t>
            </w:r>
          </w:p>
        </w:tc>
      </w:tr>
      <w:tr>
        <w:trPr>
          <w:trHeight w:val="39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</w:t>
            </w:r>
          </w:p>
        </w:tc>
      </w:tr>
      <w:tr>
        <w:trPr>
          <w:trHeight w:val="3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</w:t>
            </w:r>
          </w:p>
        </w:tc>
      </w:tr>
      <w:tr>
        <w:trPr>
          <w:trHeight w:val="72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627"/>
        <w:gridCol w:w="745"/>
        <w:gridCol w:w="785"/>
        <w:gridCol w:w="7267"/>
        <w:gridCol w:w="2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тысячи тенге</w:t>
            </w:r>
          </w:p>
        </w:tc>
      </w:tr>
      <w:tr>
        <w:trPr>
          <w:trHeight w:val="330" w:hRule="atLeast"/>
        </w:trPr>
        <w:tc>
          <w:tcPr>
            <w:tcW w:w="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5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-3366</w:t>
            </w:r>
          </w:p>
        </w:tc>
      </w:tr>
      <w:tr>
        <w:trPr>
          <w:trHeight w:val="69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689"/>
        <w:gridCol w:w="708"/>
        <w:gridCol w:w="8020"/>
        <w:gridCol w:w="22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тысячи тенге</w:t>
            </w:r>
          </w:p>
        </w:tc>
      </w:tr>
      <w:tr>
        <w:trPr>
          <w:trHeight w:val="30" w:hRule="atLeast"/>
        </w:trPr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7790
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6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626"/>
        <w:gridCol w:w="730"/>
        <w:gridCol w:w="710"/>
        <w:gridCol w:w="7358"/>
        <w:gridCol w:w="22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функгруппа</w:t>
            </w:r>
          </w:p>
        </w:tc>
        <w:tc>
          <w:tcPr>
            <w:tcW w:w="2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тысячи тенге</w:t>
            </w:r>
          </w:p>
        </w:tc>
      </w:tr>
      <w:tr>
        <w:trPr>
          <w:trHeight w:val="30" w:hRule="atLeast"/>
        </w:trPr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4424
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</w:t>
            </w:r>
          </w:p>
        </w:tc>
      </w:tr>
      <w:tr>
        <w:trPr>
          <w:trHeight w:val="6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</w:t>
            </w:r>
          </w:p>
        </w:tc>
      </w:tr>
    </w:tbl>
    <w:bookmarkStart w:name="z3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2012 года № 73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Айтекебийского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"/>
        <w:gridCol w:w="669"/>
        <w:gridCol w:w="708"/>
        <w:gridCol w:w="7958"/>
        <w:gridCol w:w="22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(тысячи тенге)</w:t>
            </w:r>
          </w:p>
        </w:tc>
      </w:tr>
      <w:tr>
        <w:trPr>
          <w:trHeight w:val="30" w:hRule="atLeast"/>
        </w:trPr>
        <w:tc>
          <w:tcPr>
            <w:tcW w:w="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Поступления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2743136
</w:t>
            </w:r>
          </w:p>
        </w:tc>
      </w:tr>
      <w:tr>
        <w:trPr>
          <w:trHeight w:val="3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513002
</w:t>
            </w:r>
          </w:p>
        </w:tc>
      </w:tr>
      <w:tr>
        <w:trPr>
          <w:trHeight w:val="3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113921</w:t>
            </w:r>
          </w:p>
        </w:tc>
      </w:tr>
      <w:tr>
        <w:trPr>
          <w:trHeight w:val="39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113921</w:t>
            </w:r>
          </w:p>
        </w:tc>
      </w:tr>
      <w:tr>
        <w:trPr>
          <w:trHeight w:val="3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109899</w:t>
            </w:r>
          </w:p>
        </w:tc>
      </w:tr>
      <w:tr>
        <w:trPr>
          <w:trHeight w:val="3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109899</w:t>
            </w:r>
          </w:p>
        </w:tc>
      </w:tr>
      <w:tr>
        <w:trPr>
          <w:trHeight w:val="3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277336</w:t>
            </w:r>
          </w:p>
        </w:tc>
      </w:tr>
      <w:tr>
        <w:trPr>
          <w:trHeight w:val="3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251150</w:t>
            </w:r>
          </w:p>
        </w:tc>
      </w:tr>
      <w:tr>
        <w:trPr>
          <w:trHeight w:val="3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4398</w:t>
            </w:r>
          </w:p>
        </w:tc>
      </w:tr>
      <w:tr>
        <w:trPr>
          <w:trHeight w:val="3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16708</w:t>
            </w:r>
          </w:p>
        </w:tc>
      </w:tr>
      <w:tr>
        <w:trPr>
          <w:trHeight w:val="3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</w:t>
            </w:r>
          </w:p>
        </w:tc>
      </w:tr>
      <w:tr>
        <w:trPr>
          <w:trHeight w:val="3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9382</w:t>
            </w:r>
          </w:p>
        </w:tc>
      </w:tr>
      <w:tr>
        <w:trPr>
          <w:trHeight w:val="3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</w:t>
            </w:r>
          </w:p>
        </w:tc>
      </w:tr>
      <w:tr>
        <w:trPr>
          <w:trHeight w:val="7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</w:t>
            </w:r>
          </w:p>
        </w:tc>
      </w:tr>
      <w:tr>
        <w:trPr>
          <w:trHeight w:val="73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государственными органами или должностными лицами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</w:t>
            </w:r>
          </w:p>
        </w:tc>
      </w:tr>
      <w:tr>
        <w:trPr>
          <w:trHeight w:val="3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</w:t>
            </w:r>
          </w:p>
        </w:tc>
      </w:tr>
      <w:tr>
        <w:trPr>
          <w:trHeight w:val="3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3484
</w:t>
            </w:r>
          </w:p>
        </w:tc>
      </w:tr>
      <w:tr>
        <w:trPr>
          <w:trHeight w:val="5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15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15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4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</w:t>
            </w:r>
          </w:p>
        </w:tc>
      </w:tr>
      <w:tr>
        <w:trPr>
          <w:trHeight w:val="3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</w:t>
            </w:r>
          </w:p>
        </w:tc>
      </w:tr>
      <w:tr>
        <w:trPr>
          <w:trHeight w:val="39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8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2000
</w:t>
            </w:r>
          </w:p>
        </w:tc>
      </w:tr>
      <w:tr>
        <w:trPr>
          <w:trHeight w:val="4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9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9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2224650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2224650</w:t>
            </w:r>
          </w:p>
        </w:tc>
      </w:tr>
      <w:tr>
        <w:trPr>
          <w:trHeight w:val="4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2224650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746"/>
        <w:gridCol w:w="690"/>
        <w:gridCol w:w="710"/>
        <w:gridCol w:w="7294"/>
        <w:gridCol w:w="22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функгруппа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(тысячи тенге)</w:t>
            </w:r>
          </w:p>
        </w:tc>
      </w:tr>
      <w:tr>
        <w:trPr>
          <w:trHeight w:val="30" w:hRule="atLeast"/>
        </w:trPr>
        <w:tc>
          <w:tcPr>
            <w:tcW w:w="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2743136
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229166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190463</w:t>
            </w:r>
          </w:p>
        </w:tc>
      </w:tr>
      <w:tr>
        <w:trPr>
          <w:trHeight w:val="6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14601</w:t>
            </w:r>
          </w:p>
        </w:tc>
      </w:tr>
      <w:tr>
        <w:trPr>
          <w:trHeight w:val="6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54585</w:t>
            </w:r>
          </w:p>
        </w:tc>
      </w:tr>
      <w:tr>
        <w:trPr>
          <w:trHeight w:val="76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50910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</w:t>
            </w:r>
          </w:p>
        </w:tc>
      </w:tr>
      <w:tr>
        <w:trPr>
          <w:trHeight w:val="11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121277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121277</w:t>
            </w:r>
          </w:p>
        </w:tc>
      </w:tr>
      <w:tr>
        <w:trPr>
          <w:trHeight w:val="45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21651</w:t>
            </w:r>
          </w:p>
        </w:tc>
      </w:tr>
      <w:tr>
        <w:trPr>
          <w:trHeight w:val="7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21651</w:t>
            </w:r>
          </w:p>
        </w:tc>
      </w:tr>
      <w:tr>
        <w:trPr>
          <w:trHeight w:val="17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75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75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17052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9481
</w:t>
            </w:r>
          </w:p>
        </w:tc>
      </w:tr>
      <w:tr>
        <w:trPr>
          <w:trHeight w:val="4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</w:t>
            </w:r>
          </w:p>
        </w:tc>
      </w:tr>
      <w:tr>
        <w:trPr>
          <w:trHeight w:val="6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</w:t>
            </w:r>
          </w:p>
        </w:tc>
      </w:tr>
      <w:tr>
        <w:trPr>
          <w:trHeight w:val="76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</w:t>
            </w:r>
          </w:p>
        </w:tc>
      </w:tr>
      <w:tr>
        <w:trPr>
          <w:trHeight w:val="6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</w:t>
            </w:r>
          </w:p>
        </w:tc>
      </w:tr>
      <w:tr>
        <w:trPr>
          <w:trHeight w:val="10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</w:t>
            </w:r>
          </w:p>
        </w:tc>
      </w:tr>
      <w:tr>
        <w:trPr>
          <w:trHeight w:val="11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</w:t>
            </w:r>
          </w:p>
        </w:tc>
      </w:tr>
      <w:tr>
        <w:trPr>
          <w:trHeight w:val="40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1929584
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204664</w:t>
            </w:r>
          </w:p>
        </w:tc>
      </w:tr>
      <w:tr>
        <w:trPr>
          <w:trHeight w:val="7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204664</w:t>
            </w:r>
          </w:p>
        </w:tc>
      </w:tr>
      <w:tr>
        <w:trPr>
          <w:trHeight w:val="7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167078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37586</w:t>
            </w:r>
          </w:p>
        </w:tc>
      </w:tr>
      <w:tr>
        <w:trPr>
          <w:trHeight w:val="7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1703524</w:t>
            </w:r>
          </w:p>
        </w:tc>
      </w:tr>
      <w:tr>
        <w:trPr>
          <w:trHeight w:val="11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</w:t>
            </w:r>
          </w:p>
        </w:tc>
      </w:tr>
      <w:tr>
        <w:trPr>
          <w:trHeight w:val="76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1701680</w:t>
            </w:r>
          </w:p>
        </w:tc>
      </w:tr>
      <w:tr>
        <w:trPr>
          <w:trHeight w:val="4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1692024</w:t>
            </w:r>
          </w:p>
        </w:tc>
      </w:tr>
      <w:tr>
        <w:trPr>
          <w:trHeight w:val="7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9656</w:t>
            </w:r>
          </w:p>
        </w:tc>
      </w:tr>
      <w:tr>
        <w:trPr>
          <w:trHeight w:val="3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21396</w:t>
            </w:r>
          </w:p>
        </w:tc>
      </w:tr>
      <w:tr>
        <w:trPr>
          <w:trHeight w:val="75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21396</w:t>
            </w:r>
          </w:p>
        </w:tc>
      </w:tr>
      <w:tr>
        <w:trPr>
          <w:trHeight w:val="14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15131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173842
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153198</w:t>
            </w:r>
          </w:p>
        </w:tc>
      </w:tr>
      <w:tr>
        <w:trPr>
          <w:trHeight w:val="10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(села),аульного (сельского) округа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</w:t>
            </w:r>
          </w:p>
        </w:tc>
      </w:tr>
      <w:tr>
        <w:trPr>
          <w:trHeight w:val="7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148507</w:t>
            </w:r>
          </w:p>
        </w:tc>
      </w:tr>
      <w:tr>
        <w:trPr>
          <w:trHeight w:val="45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32968</w:t>
            </w:r>
          </w:p>
        </w:tc>
      </w:tr>
      <w:tr>
        <w:trPr>
          <w:trHeight w:val="22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14687</w:t>
            </w:r>
          </w:p>
        </w:tc>
      </w:tr>
      <w:tr>
        <w:trPr>
          <w:trHeight w:val="5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</w:tr>
      <w:tr>
        <w:trPr>
          <w:trHeight w:val="11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53191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20644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20644</w:t>
            </w:r>
          </w:p>
        </w:tc>
      </w:tr>
      <w:tr>
        <w:trPr>
          <w:trHeight w:val="112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3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150620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</w:t>
            </w:r>
          </w:p>
        </w:tc>
      </w:tr>
      <w:tr>
        <w:trPr>
          <w:trHeight w:val="9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25184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97560</w:t>
            </w:r>
          </w:p>
        </w:tc>
      </w:tr>
      <w:tr>
        <w:trPr>
          <w:trHeight w:val="8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97560</w:t>
            </w:r>
          </w:p>
        </w:tc>
      </w:tr>
      <w:tr>
        <w:trPr>
          <w:trHeight w:val="9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97560</w:t>
            </w:r>
          </w:p>
        </w:tc>
      </w:tr>
      <w:tr>
        <w:trPr>
          <w:trHeight w:val="45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24420</w:t>
            </w:r>
          </w:p>
        </w:tc>
      </w:tr>
      <w:tr>
        <w:trPr>
          <w:trHeight w:val="11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 аула (села), аульного (сельского)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19996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4925</w:t>
            </w:r>
          </w:p>
        </w:tc>
      </w:tr>
      <w:tr>
        <w:trPr>
          <w:trHeight w:val="6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8071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10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</w:t>
            </w:r>
          </w:p>
        </w:tc>
      </w:tr>
      <w:tr>
        <w:trPr>
          <w:trHeight w:val="3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115165
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52925</w:t>
            </w:r>
          </w:p>
        </w:tc>
      </w:tr>
      <w:tr>
        <w:trPr>
          <w:trHeight w:val="75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52925</w:t>
            </w:r>
          </w:p>
        </w:tc>
      </w:tr>
      <w:tr>
        <w:trPr>
          <w:trHeight w:val="45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52925</w:t>
            </w:r>
          </w:p>
        </w:tc>
      </w:tr>
      <w:tr>
        <w:trPr>
          <w:trHeight w:val="3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</w:t>
            </w:r>
          </w:p>
        </w:tc>
      </w:tr>
      <w:tr>
        <w:trPr>
          <w:trHeight w:val="8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</w:t>
            </w:r>
          </w:p>
        </w:tc>
      </w:tr>
      <w:tr>
        <w:trPr>
          <w:trHeight w:val="8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</w:t>
            </w:r>
          </w:p>
        </w:tc>
      </w:tr>
      <w:tr>
        <w:trPr>
          <w:trHeight w:val="3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48587</w:t>
            </w:r>
          </w:p>
        </w:tc>
      </w:tr>
      <w:tr>
        <w:trPr>
          <w:trHeight w:val="7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39552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39289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</w:tr>
      <w:tr>
        <w:trPr>
          <w:trHeight w:val="7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105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11281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4902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4902</w:t>
            </w:r>
          </w:p>
        </w:tc>
      </w:tr>
      <w:tr>
        <w:trPr>
          <w:trHeight w:val="75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6379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</w:tr>
      <w:tr>
        <w:trPr>
          <w:trHeight w:val="14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81621
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24606
</w:t>
            </w:r>
          </w:p>
        </w:tc>
      </w:tr>
      <w:tr>
        <w:trPr>
          <w:trHeight w:val="7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12963</w:t>
            </w:r>
          </w:p>
        </w:tc>
      </w:tr>
      <w:tr>
        <w:trPr>
          <w:trHeight w:val="6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9683</w:t>
            </w:r>
          </w:p>
        </w:tc>
      </w:tr>
      <w:tr>
        <w:trPr>
          <w:trHeight w:val="75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9683</w:t>
            </w:r>
          </w:p>
        </w:tc>
      </w:tr>
      <w:tr>
        <w:trPr>
          <w:trHeight w:val="3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11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50715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50715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7650
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</w:t>
            </w:r>
          </w:p>
        </w:tc>
      </w:tr>
      <w:tr>
        <w:trPr>
          <w:trHeight w:val="105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</w:t>
            </w:r>
          </w:p>
        </w:tc>
      </w:tr>
      <w:tr>
        <w:trPr>
          <w:trHeight w:val="25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</w:t>
            </w:r>
          </w:p>
        </w:tc>
      </w:tr>
      <w:tr>
        <w:trPr>
          <w:trHeight w:val="3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11720
</w:t>
            </w:r>
          </w:p>
        </w:tc>
      </w:tr>
      <w:tr>
        <w:trPr>
          <w:trHeight w:val="40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11720</w:t>
            </w:r>
          </w:p>
        </w:tc>
      </w:tr>
      <w:tr>
        <w:trPr>
          <w:trHeight w:val="11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 аула (села), аульного (сельского)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11720</w:t>
            </w:r>
          </w:p>
        </w:tc>
      </w:tr>
      <w:tr>
        <w:trPr>
          <w:trHeight w:val="45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34287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экономики, бюджетного планирования и предпринимательства (города областного значения)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4961</w:t>
            </w:r>
          </w:p>
        </w:tc>
      </w:tr>
      <w:tr>
        <w:trPr>
          <w:trHeight w:val="8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4961</w:t>
            </w:r>
          </w:p>
        </w:tc>
      </w:tr>
      <w:tr>
        <w:trPr>
          <w:trHeight w:val="13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и физической культуры и спорта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22873</w:t>
            </w:r>
          </w:p>
        </w:tc>
      </w:tr>
      <w:tr>
        <w:trPr>
          <w:trHeight w:val="3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3366
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7790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7790
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6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590"/>
        <w:gridCol w:w="787"/>
        <w:gridCol w:w="8059"/>
        <w:gridCol w:w="22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тысячи тенге</w:t>
            </w:r>
          </w:p>
        </w:tc>
      </w:tr>
      <w:tr>
        <w:trPr>
          <w:trHeight w:val="30" w:hRule="atLeast"/>
        </w:trPr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4424
</w:t>
            </w:r>
          </w:p>
        </w:tc>
      </w:tr>
      <w:tr>
        <w:trPr>
          <w:trHeight w:val="4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</w:t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726"/>
        <w:gridCol w:w="726"/>
        <w:gridCol w:w="786"/>
        <w:gridCol w:w="7202"/>
        <w:gridCol w:w="22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тысячи тенге</w:t>
            </w:r>
          </w:p>
        </w:tc>
      </w:tr>
      <w:tr>
        <w:trPr>
          <w:trHeight w:val="330" w:hRule="atLeast"/>
        </w:trPr>
        <w:tc>
          <w:tcPr>
            <w:tcW w:w="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1V. Сальдо по операциям с финансовыми активами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-3366</w:t>
            </w:r>
          </w:p>
        </w:tc>
      </w:tr>
      <w:tr>
        <w:trPr>
          <w:trHeight w:val="6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710"/>
        <w:gridCol w:w="710"/>
        <w:gridCol w:w="8030"/>
        <w:gridCol w:w="22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тысячи тенге</w:t>
            </w:r>
          </w:p>
        </w:tc>
      </w:tr>
      <w:tr>
        <w:trPr>
          <w:trHeight w:val="30" w:hRule="atLeast"/>
        </w:trPr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7790
</w:t>
            </w:r>
          </w:p>
        </w:tc>
      </w:tr>
      <w:tr>
        <w:trPr>
          <w:trHeight w:val="4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4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627"/>
        <w:gridCol w:w="749"/>
        <w:gridCol w:w="789"/>
        <w:gridCol w:w="7279"/>
        <w:gridCol w:w="22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функгруппа</w:t>
            </w:r>
          </w:p>
        </w:tc>
        <w:tc>
          <w:tcPr>
            <w:tcW w:w="2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тысячи тенге</w:t>
            </w:r>
          </w:p>
        </w:tc>
      </w:tr>
      <w:tr>
        <w:trPr>
          <w:trHeight w:val="30" w:hRule="atLeast"/>
        </w:trPr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7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4424
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</w:t>
            </w:r>
          </w:p>
        </w:tc>
      </w:tr>
      <w:tr>
        <w:trPr>
          <w:trHeight w:val="6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</w:t>
            </w:r>
          </w:p>
        </w:tc>
      </w:tr>
    </w:tbl>
    <w:bookmarkStart w:name="z3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2012 года № 73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бюджетных программ районного бюджета не подлежащих секвестру в процессе исполнения местного бюджета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712"/>
        <w:gridCol w:w="733"/>
        <w:gridCol w:w="754"/>
        <w:gridCol w:w="94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функгруппа</w:t>
            </w:r>
          </w:p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тысячи тенге</w:t>
            </w:r>
          </w:p>
        </w:tc>
      </w:tr>
      <w:tr>
        <w:trPr>
          <w:trHeight w:val="4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4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