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bb37" w14:textId="48bb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регламентах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25 декабря 2012 года № 464. Зарегистрировано Департаментом юстиции Актюбинской области 28 января 2013 года № 3507. Утратило силу постановлением акимата Актюбинской области от 28 декабря 2013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Актюбинской области от 28.12.2013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 в сфере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«Оформление документов на социальное обеспечение сирот, детей оставшихся без попечения родителей»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«Выдача разрешения на обучение в форме экстерната в организациях основного, среднего, общего среднего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«Предоставление общежития студентам в организациях технического и профессионального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«Прием документов и зачисление в организации образования, осуществляющие подготовку кадров по образовательным программам технического и профессионального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«Выдача дубликатов документов 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«Прием документов и зачисление детей в дошкольные организации образования»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«Прием документов и зачисление в организации дополнительного образования для детей по предоставления им дополнительного образования»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«Прием документов для предоставления бесплатного питания отдельным категориям обучающихся и воспитанников в общеобразовательных школах»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«Прием документов для предоставления отдыха детям из малообеспеченных семей в загородных и пришкольных лагерях»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июля 2012 года № 234 «Об утверждении регламентов государственных услуг в сфере образования» (зарегистрированное в Реестре государственной регистрации нормативных правовых актов 9 августа 2012 года № 3405, опубликованные в газетах «Актобе» и «Актюбинский вестник» 16 и 21 августа 2012 года № 104, 105, 106, 107).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«Управление образования Актюбинской области» (Самуратова Ж.Б.) (далее - Управление) обеспечить размещение настоящих регламентов государственных услуг на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 А. Мухамбетов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25.12.2012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464</w:t>
      </w:r>
    </w:p>
    <w:bookmarkEnd w:id="1"/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обеспечение сирот, детей,</w:t>
      </w:r>
      <w:r>
        <w:br/>
      </w:r>
      <w:r>
        <w:rPr>
          <w:rFonts w:ascii="Times New Roman"/>
          <w:b/>
          <w:i w:val="false"/>
          <w:color w:val="000000"/>
        </w:rPr>
        <w:t>
оставшихся без попечения родителей»</w:t>
      </w:r>
    </w:p>
    <w:bookmarkEnd w:id="2"/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аппарат акима – государственное учреждение, обеспечивающее деятельность местного исполнительного органа (в случае его создания) и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ребенок (дети), оставшийся без попечения родителей (родителя), - ребенок (дети), лишившийся попечения единственного или обоих родителей в связи с ограничением или лишением их родительских прав, признанием безвестно отсутствующими, объявлением умершими, признанием недееспособными или ограниченно дееспособными, отбыванием наказания в местах лишения свободы, уклонением от воспитания ребенка или защиты его прав и интересов, в том числе с отказом взять ребенка из воспитательной или медицинской организации, а также в иных случаях отсутствия родительского попечения и нуждающийся в обеспечении необходимой защиты его прав и интересов, предусмотренных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ребенок-сирота (дети-сироты) - ребенок (дети), у которого умерли оба или единственный родитель;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опека - правовая форма защиты прав и интересов детей, не достигших четырнадцати лет, и лиц, признанных судом недееспособными;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опекун или попечитель - лицо, назначенное в установленном законом Республики Казахстан порядке для осуществления функций по опеке или попечительству;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попечительство - правовая форма защиты прав и интересов ребенка (детей) в возрасте от четырнадцати до восемнадцати лет, а также совершеннолетних лиц, ограниченных судом в дееспособности вследствие злоупотребления спиртными напитками или наркотическими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потребители – физические лица, которым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государственный орган (государственное учреждение), осуществляющий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структурно-функциональные единицы (далее – СФЕ): ответственные лица заинтересованных государственных органов, информационные системы (подсистемы), участвующие в оказании государственной услуги;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на социальное обеспечение сирот,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«Оформление документов на социальное обеспечение сирот, детей, оставшихся без попечения родителей» предоставляется отделом образования города Актобе и районными отделами образования, физической культуры и спорта (далее – уполномоченный орган) по месту жительства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адресов уполномоченных органов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данной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(далее – Стандарт), 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404 «Об утверждении Перечня заболеваний, при наличии которых лицо не может усыновить ребенка, принять его под опеку или попечительство, патронат».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оформление документов на социальное обеспечение сирот, детей, оставшихся без попечения родителей (далее - выписка),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6"/>
    <w:bookmarkStart w:name="z4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и необходимых документах располагается на стендах, расположенных в фойе уполномоченных органов,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а также на интернет – ресурсе Комитета по охране прав детей Министерства образования и науки Республики Казахстан: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www.bala-kkk.kz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уполномоченном органе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приостановления оказания государственной услуги или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выявление недостоверных или искаженных сведений в документах, необходимых для принятия решения о представлении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орган, с приложением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осуществляет регистрацию заявления потребителя и предоставляет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 направляет на рассмотрение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 принимает документы и выносит проект на рассмотрение, принимает решение: разрешить или отказать, выходит с ходатайством перед аппаратом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отказа, руководитель уполномоченного органа подписывает постановление об отказе в оформлении на социальное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случае разрешения в оформлении документов на социальное обеспечение, аппарат акима рассматривает и направляет выписку из постановления и удостоверение опекуна или попечителя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уполномоченного органа выдает потребителю постановление о мотивированном отказе, выписку из постановления и удостоверение опекуна (попечителя).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 в течении 1 суток со дня утверждения постановления акимата района (города) вводит соответствующие данные в электронный реестр по опеке и попечительству.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для оказания государственной услуги осуществляются одним специалистом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</w:p>
    <w:bookmarkEnd w:id="8"/>
    <w:bookmarkStart w:name="z5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оформления входящей корреспонденции (в том числе электронной) производится в день обращения потребителя в уполномоченный орган за содействием в выдаче справки, сведения о нем вносятся в журнал учета обращений.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для получения государственной услуги потребителю выдается расписка о получении всех документов, с указанием даты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сотрудником уполномоченного органа, осуществляющим регистрацию и постановку на учет потребителя, данные потребителя заносятся в карточку персонального учета (компьютерную базу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результате оказания государственной услуги осуществляется посредством личного посещения заявителем уполномоченного органа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безопасности: уполномоченный орган обеспечивает сохранность, защиту и конфиденциальность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уполномоченного органа – СФЕ 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– СФЕ - 2;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 – СФЕ - 3;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аппарат акима – СФЕ - 4.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7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оказывающие государственные услуги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Должностное лицо и руководитель уполномоченного органа несут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3"/>
    <w:bookmarkStart w:name="z20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8"/>
        <w:gridCol w:w="3323"/>
        <w:gridCol w:w="3093"/>
        <w:gridCol w:w="3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2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3 </w:t>
            </w:r>
          </w:p>
        </w:tc>
      </w:tr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заявления потребителя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визы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проверка наличия всего пакета, подготовка запросов, проекта постановления, рассматривает и решает: дать согласие или отказать, ходатайствует перед аппаратом акима</w:t>
            </w:r>
          </w:p>
        </w:tc>
      </w:tr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руководству уполномоченного органа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специалисту уполномоченного органа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о назначении опеки/попечительства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день</w:t>
            </w:r>
          </w:p>
        </w:tc>
      </w:tr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7"/>
        <w:gridCol w:w="4526"/>
        <w:gridCol w:w="42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3 </w:t>
            </w:r>
          </w:p>
        </w:tc>
      </w:tr>
      <w:tr>
        <w:trPr>
          <w:trHeight w:val="30" w:hRule="atLeast"/>
        </w:trPr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выносит и регистрирует постановление акимата, готовит выписку из приложения к постановлению и удостоверение опекуна/попечителя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учета, выдача потребителю</w:t>
            </w:r>
          </w:p>
        </w:tc>
      </w:tr>
      <w:tr>
        <w:trPr>
          <w:trHeight w:val="30" w:hRule="atLeast"/>
        </w:trPr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готовых документов в уполномоченный орган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постановления, выписки из приложения к постановлению, удостоверение опекуна/попечителя</w:t>
            </w:r>
          </w:p>
        </w:tc>
      </w:tr>
      <w:tr>
        <w:trPr>
          <w:trHeight w:val="30" w:hRule="atLeast"/>
        </w:trPr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дней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  <w:tr>
        <w:trPr>
          <w:trHeight w:val="30" w:hRule="atLeast"/>
        </w:trPr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2.Варианты использования. Основной процесс.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1"/>
        <w:gridCol w:w="3231"/>
        <w:gridCol w:w="3746"/>
        <w:gridCol w:w="3232"/>
      </w:tblGrid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1. 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2. 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3.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4.
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заявления.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заявления, наложение визы 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проверка наличия всего пакета, подготовка запросов, проекта постановления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выносит и регистрирует постановление акимата, готовит выписку из приложения к постановлению и удостоверение опекуна/попечителя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руководству уполномоченного органа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специалисту уполномоченного органа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Вынесение на рассмотрение, решение о согласии, ходатайство перед аппаратом акима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готовых документов в уполномоченный орган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учета, выдача потребителю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9"/>
        <w:gridCol w:w="4480"/>
        <w:gridCol w:w="4991"/>
      </w:tblGrid>
      <w:tr>
        <w:trPr>
          <w:trHeight w:val="405" w:hRule="atLeast"/>
        </w:trPr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1.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2.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3.</w:t>
            </w:r>
          </w:p>
        </w:tc>
      </w:tr>
      <w:tr>
        <w:trPr>
          <w:trHeight w:val="30" w:hRule="atLeast"/>
        </w:trPr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заявления.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заявления, наложение визы 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проверка наличия всего пакета, подготовка запросов, проекта постановления</w:t>
            </w:r>
          </w:p>
        </w:tc>
      </w:tr>
      <w:tr>
        <w:trPr>
          <w:trHeight w:val="30" w:hRule="atLeast"/>
        </w:trPr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руководству уполномоченного органа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специалисту уполномоченного органа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Вынесение на рассмотрение, принятия решения об отказе.</w:t>
            </w:r>
          </w:p>
        </w:tc>
      </w:tr>
      <w:tr>
        <w:trPr>
          <w:trHeight w:val="30" w:hRule="atLeast"/>
        </w:trPr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постановления с указанием мотивированного отказа</w:t>
            </w:r>
          </w:p>
        </w:tc>
      </w:tr>
    </w:tbl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7"/>
    <w:bookmarkStart w:name="z21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740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25.12.2012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464</w:t>
      </w:r>
    </w:p>
    <w:bookmarkEnd w:id="19"/>
    <w:bookmarkStart w:name="z7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разрешений на обучение в форме экстерната в</w:t>
      </w:r>
      <w:r>
        <w:br/>
      </w:r>
      <w:r>
        <w:rPr>
          <w:rFonts w:ascii="Times New Roman"/>
          <w:b/>
          <w:i w:val="false"/>
          <w:color w:val="000000"/>
        </w:rPr>
        <w:t>
организациях основного среднего, общего среднего образования»</w:t>
      </w:r>
    </w:p>
    <w:bookmarkEnd w:id="20"/>
    <w:bookmarkStart w:name="z7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1"/>
    <w:bookmarkStart w:name="z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используются следующие понятия и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получатели государственной услуги - физические лица, которым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государственный орган (государственное учреждение), осуществляющий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экстернат - форма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структурно-функциональные единицы (далее – СФЕ) – ответственные лица заинтересованных государственных органов, информационные системы (подсистемы), участвующие в оказании государственной услуги.</w:t>
      </w:r>
    </w:p>
    <w:bookmarkEnd w:id="22"/>
    <w:bookmarkStart w:name="z8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3"/>
    <w:bookmarkStart w:name="z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«Выдача разрешений на обучение в форме экстерната в организациях основного среднего, общего среднего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образования Республики Казахстан, реализующими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подчиненности, управлением образования области, отделами образования районов и города областного 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обучения в форме экстерната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, подпунктом 25-7)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 подпунктом 21-3)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 и в соответствии с Типовыми правилами проведения текущего контроля успеваемости, промежуточной и итоговой аттестации обучающихся,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125, а также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обучение в форме экстерната в организациях основного среднего, общего среднего образования",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(далее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разрешение на обучение в форме экстерната.</w:t>
      </w:r>
    </w:p>
    <w:bookmarkEnd w:id="24"/>
    <w:bookmarkStart w:name="z9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5"/>
    <w:bookmarkStart w:name="z9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месте нахождения и графике работы уполномоченных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 Государственная услуга осуществляется ежедневно с 9.00 до 18.00 часов, за исключением выходных и праздничных дней,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стендах в организациях образования, размещается на официальных сайтах управления и отделов образования,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официальном сайте Министерства образования и науки Республики Казахстан по адресу: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лицам, не имеющим возможности обучаться в общеобразовательных организациях образования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обучающимся, временно проживающим за рубежом или выезжающим на постоянное место жительства, либо обучающимся по линии международного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лицам, не завершившим своевременное обучение в организациях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с приложением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получателя государственной услуги на обучение в форме экстерната регистрируется организацией образования в журнале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сдаче документов для получения государственной услуги получателю государственной услуги выдается опись с отметкой о дне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педагогическим советом организации образования принимается решение о допуске экстерна к итоговой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разрешение о допуске лиц к аттестации в форме экстерната издается организацией образования.</w:t>
      </w:r>
    </w:p>
    <w:bookmarkEnd w:id="26"/>
    <w:bookmarkStart w:name="z10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7"/>
    <w:bookmarkStart w:name="z10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подает заявление в произвольной форме на имя руководителя организации образования не позднее 1 декабря текущего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 для получения государственной услуги получателю государственной услуги выдается опись о получении всех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необходимых документов предоставляется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обеспечивает сохранность и защиту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организации образования (СФЕ –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педагогический совет организации образования (СФЕ –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первый руководитель организации образования (СФЕ –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действий в процессе оказания государственной услуги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11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оказывающие государственные услуги</w:t>
      </w:r>
    </w:p>
    <w:bookmarkEnd w:id="29"/>
    <w:bookmarkStart w:name="z1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 несут ответственность за принимаемые решения и действия (бездействия) в ходе оказания государственных услуг в порядке, предусмотренном законодательством Республики Казахстан.</w:t>
      </w:r>
    </w:p>
    <w:bookmarkEnd w:id="30"/>
    <w:bookmarkStart w:name="z1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разрешений на обучение в форме экстерната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организациях 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образования»</w:t>
      </w:r>
    </w:p>
    <w:bookmarkEnd w:id="31"/>
    <w:bookmarkStart w:name="z22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адресов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Управление образования Актюбинской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3398"/>
        <w:gridCol w:w="4125"/>
        <w:gridCol w:w="1965"/>
        <w:gridCol w:w="3108"/>
      </w:tblGrid>
      <w:tr>
        <w:trPr>
          <w:trHeight w:val="15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образования Актюбинской области»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г.Актобе, пр. Абулхайыр хана,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aktouo@rambler.ru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8-(7132)-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564421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14-00 часов</w:t>
            </w:r>
          </w:p>
        </w:tc>
      </w:tr>
    </w:tbl>
    <w:bookmarkStart w:name="z2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Городской и районные отделы образования Актюбинской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4180"/>
        <w:gridCol w:w="4489"/>
        <w:gridCol w:w="1697"/>
        <w:gridCol w:w="2302"/>
      </w:tblGrid>
      <w:tr>
        <w:trPr>
          <w:trHeight w:val="15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Алгинского района»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г.Алга, Сейфуллина,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alga_roo_@mail.ru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8-(71337)-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4-39-95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 часов, перерыв на обед с 13-00 до 14-00 часов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Айтекебийского района»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 с.Комсомол, ул.Жүргенова, №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aitekebioo@rambler.ru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8-(71339)-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22-5-34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Байганинского района»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 с.Карауылкелды,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Конаева, №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baiganin@mail.ru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8-(71345)-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74-3-22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Иргизского района»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с.Иргиз, ул.Алтынсарина, № 12, irgizraioo@mail.ru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8-(71343)-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Каргалинского района»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 с.Бадамша, ул.Цыбульчика, 2, kroo_bad@mail.ru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22-33-3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Кобдинского района»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с.Кобда, Абылхайыр хана, 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Kobda.roo@rambler.ru,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Мартукского района»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ул.Сейфуллина № 38, martuk_roo@mail.ru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Мугалжарского района»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г.Кандыагаш,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ул.Гагарина,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mgl_raioo@mail.ru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3-62-14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Темирского района»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ул.Киреева,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2212552@rambler.ru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Уилского района»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с.Ойыл,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ул.Жолмырзаева, №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uilraioo@rambler.ru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21-7-32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Хромтауского района»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г.Хромтау,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ул.Спортивная, №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raioo@rambler.ru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8-(71336)-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21-6-52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Шалкарского района»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ул.Е.Көтібарұлы, № 84,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Yesen.isa@rambler.ru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8-(71335)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22-2-50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г.Актобе»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ул.Алтынсарина № 2, aktgoroo@rambler.ru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21-36-20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Общеобразовательные школы Актюбинской области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3783"/>
        <w:gridCol w:w="4842"/>
        <w:gridCol w:w="1904"/>
        <w:gridCol w:w="1724"/>
      </w:tblGrid>
      <w:tr>
        <w:trPr>
          <w:trHeight w:val="1515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ул.Гришина, № 72/3, schoola_1_2005@mail.ru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517970 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специализированная школа № 2"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Асау барака, № 124, shkola2@ok.kz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213172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3"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Есет батыра, № 154А, School3@pochta.ru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576927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"Специализированная общеобразовательная средняя школа № 4 с углубленным изучением немецкого языка"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Е. Тайбеков, № 10, school_aktobe@mail.ru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514384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 № 5"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Гастелло, № 51, gulmura@bk.ru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401530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6 им.Актаева"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Кобландина 4, maijestik200868@rambler.ru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217910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школа-гимназия № 9"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 Шайкенова, № 51А, gimn9@mail.ru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231082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специализированная школа № 11 с углубленным изучением немецкого языка"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Айтеке би, № 35,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akschool11@rambler.ru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211224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12"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Пушкина, № 68, ssh12@bk.ru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777476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13"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Мирзояна, № 6, ak-sc13@rambler.ru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402507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14"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Чапаева, № 8, Ucheba14@rambler.ru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211648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15"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Гоголя, № 74, aktobeschool_15@mail.ru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407144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16"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 Победы, № 34, school-16-16@rambler.ru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502235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школа-гимназия № 17"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Б.Жубановых, № 291А Aktobe_sh17@mail.ru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515317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18"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 п.Кирпичный, ул. Кирпичная, № 5, Scola18akt@rambler.ru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403078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"Средняя школа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Есет батыра,№ 101, Аaktosh19@mail.ru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546772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школа-лицей № 20"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Маресева, 75А, sch20@mail.ru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563289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школа-гимназия № 21"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Б.Жубановых, № 273 А, Mektep_21@mail.ru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514087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Шернияза, № 29, School22_aktobe@mail.ru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210435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школа-лицей № 23"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Сатпаева, № 13, school-23@mail.ru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549097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"Лингвистическая школа-гимназия № 24"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Есет батыра, № 144А, 24lshg@mail.ru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578346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специализированная школа № 25 с углубленным изучением английского языка"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Есет батыра, № 71Б, pov25@mail.ru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560573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26"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пр. Мира, № 47 А, School-26-akt@mail.ru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507357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"Многопрофильная средняя школа № 27"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Бр.Жубановых, № 273, Аktobe-school27@mail.ru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514932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28"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пр. Абылхайыр хана, № 25 А, informLaura@rambler.ru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564627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29"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 Авиагородок, № 23А ssh29avia@rambler.ru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227245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школа № 30"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Тургенева, № 70 А, azholbayeva@yandex.ru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540565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школа № 31"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Жамбыла, № 102, Shk_31@mail.ru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400313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"Общеобразовательная средняя школа-гимназия № 32"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11 микр № 176, Аktobe_gim32@mail.ru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233233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общеобразовательная школа № 33"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Октябрьская, № 75, shkola33@ok.kz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963022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34"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пр. Абылхайыр хана, № 7, school34@mail.ru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500834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35"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11 микр № 92А, dima_korchukov@mail.ru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234284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школа № 36"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Красногорская, № 19, 36aktouo@rambler.ru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508330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37"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11 мик № 98, aktobe_ssh37@mail.ru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231599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школа № 38"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Б.Жубановых, № 261, Kazschool38@mail.ru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567119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общеобразовательная школа № 39"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Б.Жубановых 293 А, mektep39@rambler.ru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515106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"Общеобразовательная средняя школа № 40"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 Рыскулова 8А ashcool40@mail.ru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536300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 № 41"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село Ясное, 41, aktobe@mail.ru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988729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42"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Герцена, 19, aktobeschool_42@mail.ru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211772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"Специализированная школа с углубленным изучением отдельных предметов № 47"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 Победы 5, Sh47@rambler.ru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500624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 № 48"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пр. Санкибай батыра, № 14 О, Mektep@rambler.ru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509632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50"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 Букенбаева, № 15, School50_@mail.ru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998668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"Гимназия № 51"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12 микр 30А, Gimnasia51-83@mail.ru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236011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53"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пос. Каргала, ул. Сатпаева, № 38, KUVK@mail.ru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996932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"Актюбинская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 Ясное, aktubinsk1@rambler.ru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988361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"Благодарная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п. Новостепановка, ул. Мичурина О.А. № 31, blagscool@rambler.ru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994220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"Георгиевская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 Курайлинский, ул Женис, № 37, georsh06@rambler.ru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980102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"Илекская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с/с Курайлинский, ул.Есет батыра, № 16 elek.92@mail.ru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980425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"Каргалинская казахская средняя школа им. М. Арынова"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с.Каргалинское, ул.Байганина, № 2 Аm.arin@mail.ru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995071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"Курашасайская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с.Курашасай, Kurash.SS@ok.kz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229018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"Кызылжарская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с.Кызылжар, knm_jas@mail.ru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229204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"Новая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с.Жана Коныс, ул.Ленина, №25, novayash@rambler.ru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997517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"Пригородная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пос.Пригородный, ул.Мира, № 4, gulshan_06@bk.ru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984144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"Россовхозная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с.Россовхоз, Roccovhoznaia@rambler.ru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761897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"Саздинская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п.Саздинский, ул.Школьная, № 1, Sazdshcola@rambler.ru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991853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"Школа-интернат для детей из малообеспеченных детей"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п. Новостепановка, Internat_aktobe@mail 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994630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"Основная школа № 54"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 Садовое, Sadovaya_82@mail.ru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248111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"Основная школа-сад № 43"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12 микр № 101, OSH43@ok.kz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230026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"Основная школа № 52"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Актюбинская область, город Актобе, ул. Некрасова, № 53, ecole52@rambler.ru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401603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"Белогорская основная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 Белогорка, Belogorka@rambler.ru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241854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"Красносельская основная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 Красносельская, ул. Центральная, № 2, Kracnocel@rambler.ru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225713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"Сменная (вечерняя) общеобразовательная школа № 44"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Шернияза, № 47, Shcola 44 @ rambler.ru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219300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"Алгинский школа - сад № 1"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 ул. Ленина, № 128. shkola_1_alga@mail.ru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44308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"Алгинская средняя школа № 2 им. В.И.Пацаева"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район,г. Алга, ул. Сейфулина, № 6. paczaev32@mail.ru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43931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"Алгинская казахская средняя школа № 3"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район,г. Алга, ул. Б.Мухамбетова, №30. algaschool3@mail.ru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42350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"Алгинская средняя школа № 4"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г.Алга, № 4 мкр-он № 9. alga_school_4@mail.ru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43122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 А.Байтурсынова"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с.Самбай, a.baitursinov_om@mail.ru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53082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"Бескоспинская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Бескоспа, ул. Есет Батыра, 1 beskospa.om@mail.ru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53300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"Бестамакская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Бестамак, ул. Центральная, № 34. bestamak_mektep@mail.ru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35304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"Болгарская школа-сад"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район,с. Болгар, ул. К.Аубакира, № 16. shrj81@mail.ru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35540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"Школа-сад им.Есет Батыра"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Есет батыр Кокиулы, ул. Валиханова, 14. mektepbaksha.esetbatyr@mail.ru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38580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"Ильинская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Ильинка, ilinka_mektep@mail.ru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"Карабулакская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Карабулак. karabulak.shkola@mail.ru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"Карахобдинская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Карахобда, ул. Школьная,№ 9. karakobda@bk.ru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68639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"Маржанбулакская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район,с. Маржанбулак, ул. Абая, № 71. marzhanbulak-2011@mail.ru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53808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"Сарыхобдинская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с.Сарыхобда. sarikobda@mail.ru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"Тамдинская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Тамды, ул.Т.Ахтанова, № 3. tamdi_shcool@mail.ru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35880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"Токмансайская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Кайнар, ул.А.Молдагуловой, № 2 tokmansai_school@mail.ru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71753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"Ушкудукская школа-сад"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Ушкудык, ул.Комсомольская, № 20. shukirz@mail.ru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68426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"Черноводская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Каракудык, ул.Федорченко, 45. zhuldyz_30@mail.ru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53536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"Шибаевская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Нурбулак, ул.Ж.Атраубаева, 99. seksenbai.berik@mail.ru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53245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"Акрабская основная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Кайындысай, ул. Маржанбулакская, aigul.02.74@mail.ru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68953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"Амангельдинская основная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Амангелди, ул. Абулхаирхана, № 12. amangeldi_nm@mail.ru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"Голубиновская основная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Коктогай, ул. Интернациональная, № 40. golubinovkasch@mail.ru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68858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"Жеруйыкская основная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Жеруйык, ул. Бирлик, № 10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"Ивановская основная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Тиккайын, ул. Комсомольская, № 48. school-ivanovka@mail.ru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68700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"Культабанская основная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Культабан, koltaban_mektep@mail.ru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"Новоукраинская основная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Талдысай, ул. Желекти, № 13. novoukrain_nm@mail.ru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72041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"Токмансайская основная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Токмансай, ул.Казахская, № 25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"Баскудукская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Тымабулак, ул. Былшык би, № 32,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baskuduk_mektep@mail.ru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28020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"Жабасакская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 Жабасак, ул. Майлыкожа 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zabasak2011@mail.ru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34038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"Саратская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 Сарат, ул. Жургенова, № 4,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Sarat_Abdizhalelova@bk.ru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31187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"Жамбулская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 Толыбай, ул. Майлина, № 6,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Siko_89@list.ru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26720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М.Жумабаева"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 Комсомол, ул. Жургенова, № 68,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Mektep@rambler.ru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21686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"Талдыкская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 Талдык, ул. Победа, № 7,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Taldiksch@rambler.ru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(71348) 32030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"Средный школ имени Абая"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Акколь, ул Абая, № 13,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Akkolsh@rambler.ru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23716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Сейдалы Оразалина"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Аралтогай, ул. Байганина, № 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Beket85@mail.ru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23019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"Карабутакская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Карабутак, ул. Новая, № 43,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shkola201201@mail.ru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25920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"Белкопинская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Белкопа, ул. Кабанбай батыра, № 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Orken_91g@mail.ru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25646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"Кызылжулдызская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 Аралтобе, ул. Абая, № 8,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ismaguova@mail.ru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23306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"Аккумская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 Аккум, ул. Абая,№ 14,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akkum.o.m_1972@mail.ru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22302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"Енбектуская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Корпе, ул. Сейфуллина 16,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enbektu@mail.ru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25647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"Милинская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 Милы, ул. Абая,№ 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mily_seitova@mail.ru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40320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"Сейсекенов атындағы орта мектебі"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 Улгайсын, ул, Майлина, № 14,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Seisekenov_OM@mail.kz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40020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"Айкенская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 Айке, ул. Айкенская,№ 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anahowa@yandex.ru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39309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"Северная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Теренсай, ул. Байганина,№ 2а,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Sever OM@mail.ru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26503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Абая"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Актасты, ул. Абая,№ 65,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Altysha331@mail.ru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35408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"Сулукольская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Сулуколь, ул. Целинный, № 33,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Sulukol_Erzhanov@mail.ru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41125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Т.Жургенова"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Комсомол, ул. Азат, № 23,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zhurgenovsh@mail.ru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21679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"Карашатауская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 Кумкудук, ул. Абылайхана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karaschatau@mail.ru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(71348) 21229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"Талдысайская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Талдысай, ул. Абая, № 87,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TaldisaiSSh@mail.ru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32249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"Ярославская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Жамбыл, ул. Заречная, № 24,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yassh.doverie@mail.ru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32406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Т.Г.Шевченко"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Карабутак, ул. Алдасугирова, № 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shkola shevzhenko@mail.ru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25726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"Комсомолская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 Комсомол, ул. Ленина,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Altinai_7171@mail.ru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22248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"Ушкаттинская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Ушкатты, ул. Новая, № 33,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Ushkatty_Akmurzin@mail.ru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25127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"Мамытская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Сарбулак,ул. Абая, №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lazzat..b@mail.ru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40170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"Жароткельская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Жароткель, ул. Абылайхана, №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jarotkel@mail.ru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25645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"Кыналинская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Киякты, ул. Оразалина, № 6,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orken_91g@mail.ru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25643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«Карауылкельдинская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с. Карауылкельды ул Курмангазы 98 sch_karaulkeldy1@mail.ru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23115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«Карауылкельдинская средняя школа №3»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с. Карауылкельды ул Казакстан, № 86 runi_romik@mail.ru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Тобыка Жармагамбетова»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с. Карауылкельды ул С Жиенбаева, № 8 tobyk_school.06@mail.ru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А.С.Пушкина»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Алтай батыра Asxarmax7575@mail.ru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25408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«Баршакумская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Баршакум nazgul.bn/_82@mail.ru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40580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«Копинская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Ебейти medet-ac@mail.ru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26238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К.Жазыкова»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Кемерши mira_nazar-78@mail.ru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35622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«Булактыкульская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Булактыкул orman_altaiylu@mail.ru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35553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«Жанатанская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Жанатан bik66@mail/ru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47470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«Жаркамыская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Жаркамыс baig_roo@mail.ru@mail.ru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34621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«Каражарская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Каражар Kaliv_Sabir@mail.ru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34830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«Кокбулакская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Кокбулак Kokbulak@mail.ru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74172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Сагия Жиенбаева»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Оймауыт Schamatkoyanbaev@mail.ru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24410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«Диярская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Дияр adilbekmanibaev@mail.ru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47370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«Матайкумская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Матайкум baig_roo@mail.ru@mail.ru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47210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«Сагизская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Ногайты baig_roo@mail.ru@mail.ru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24141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«Байганинская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Жарлы nursaya_82@mail.ru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25325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«Карабулакская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Колтабан ауыл Кораши zhakas_togizbai@mail.ru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74800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«Косаральская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Карауылкелды ауыл Косарал uyotegen84@mail.ru@mail.ru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74282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имени Актана жырауа»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Копа ауыл Копа s.b_79@mail.ru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26359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Ы.Алтынсарина»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ул.Жангельдина, № 1, irgizaltinsarin@mail.ru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«Казахская средняя школа №1»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ул.Жургенова, № 16, irgizkazak@mail.ru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21805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«Иргизская гимназия»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ул.Алтынсарина, № 6, irgizgimnazia@mail.ru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«Иргизская русская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ул.Жангельдина, № 18, irgizoris@mail.ru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Б.Алманова»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с.Курлыс, irgizalmanov@mail.ru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36145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Т.Шонанулы»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район,с.Кутикол, irgizshonan@mail.ru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72079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«Куйлысская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с.Куйлыс, irgizkyils@mail.ru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32011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Т.Жургенова»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с.Нура, irgizajurgenov@mail.ru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«Кумтогайская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с.Кумтогай, irgizkumtogai@mail.ru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24323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«Средняя школа имени М.Тулегенова 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с.Акши, irgiztolegenov@mail.ru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Т.Жаманмурынова 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с.Аманкол, irgizjamanmurinov@mail.ru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У.Канахина»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с.Жайсанбай, irgizkanahin@mail.ru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32044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«Темирастауская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с.Жаныс би, irgiztemirastau@mail.ru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72601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«Шенберталская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с.Шенбертал, irgizshenbertal@mail.ru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72695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«Калыбайская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с.Калыбай, irgizkalibai@mail.ru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34030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«Наркызылская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с.Жарма, irgiznarkizil@mail.ru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«Дукенская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с.Дукен, irgizduken@mail.ru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«Мамырская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с.Мамыр, irgizmamir@mail.ru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«Белшерская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с.Белшер, irgizbelsher@mail.ru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«Карасайская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с.Карасай, irgizkarasai@mail.ru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24388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«Каракудыкская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с.Каракудык, irgizkarakudik@mail.ru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24379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«Бадамшинская средняя школа №1»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с.Бадамша, ул.Абулхаир хана, № 28 shool_badam@mail.ru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«Бадамшинская средняя школа №2»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с.Бадамша, ул.Джангильдина, № 7 bsh2.mk@mail.ru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«Ащелисайская средняя школа-сад»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с.Григорьевка, ул.Панфилова, № 19 grigorevka@mail.ru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«Алимбетовская средняя школа-десткий сад»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с.Алимбетовка alimbet_sh_67@mail.ru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«Саздинская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с.Степное sazda@mail.ru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«Бородиновская средняя школа-детский сад»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с.Кайракты borodinovka_2012@mail.ru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«Жосалинская средняя школа-дтеский сад»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с.Жосалы gosala-sad@bk.ru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«Кос-Истекская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с.Кос-Истек, ул.Кирова, № 135 kos-istek.sh@mail.ru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В.И.Пацаева»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с.ШамшиКалдаякова alexsandrovka@mail.ru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«Петропавловская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Каргалинский район, с.Петропавловка, ул.Конаева, № 70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moldagereeva@mail.ru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«Краснополянская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с.Анастасьевка boztobe@mail.ru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«Херсонская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с.Херсон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«Велиховская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с.Велиховка velichovkaosh@mail.ru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«Приозерная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Каргалинский район, с.Приозерное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priozer15@mail.ru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«Кзыл-Флотская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с.Карабутак kzyl-flot_osh@mail.ru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«Мамытская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с.Мамыт mamyt.ru@mail.ru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«Акырапская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село Акырап, ул.Шоссейная, № 2 Akyrap_sh@mail.ru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72168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«Бегалинская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 район, с.Бегалы,ул.Абая, № 1, Begala06@rambler.ru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24129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«Жарсайская школа-сад»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с.Жарсай, ул.А.Молдагулова, № 15 Zarsaissh@mail.ru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73848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«Жанаталапская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с.Жанаталап, ул.Пятковского, № 55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73768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«Жиренкупинская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с.Жиренкупа, ул.Жастар, № 5 Zirenkopa_om@mail.ru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36672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«Калиновская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с.Калиновка, ул.Терещенко, № 66 Kalinovkassh@mail.ru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23284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«Жарыкская школа-сад»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Кобдинский район, с.Жарык,ул.Аубакира, № 2,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72161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«Курсайская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с.Курсай, ул.А.Молдагулова, № 6, Kursaissh@mail.ru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«Кызылжарская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Кобдинский район, с.Сейфуллина, № 1,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«Кобдинская казахская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с.Кобда, ул.С.Сейфуллина, № 44, Kobdakazsh@mail.ru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21680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«Кобдинская русская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с.Кобда,ул.Астана, № 70 rssh@mail.ru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21144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«Кобдинская гимназия»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 Кобда, ул.Купжасаровых, № 35 gimkobda@mail.ru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«Отекская школа-сад»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с.Отек,ул.Желтоксан, № 15 Utek_school@mail.ru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«Пятигорская школа-сад»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с.Бестау,ул.Ленина, № 5 Pyatigor…shool@mail.ru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(71340) 25567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им.А.Молдагуловой»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с.Алия, ул.Жастар, № 2 Alyamektep@rambler.ru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24502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им.И.Курманова»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Кобдинский район, с.Кызылту, ул.Тауелсиздик, № 4 Egindibulak.ukoz.ru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49250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«Сарбулакская школа-сад»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с.Сарбулак,ул.Новая, № 4 Sarbulak_school@mail.ru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23096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«Школа-сад им.15 летия Казахстана»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Кобдинский район, с.Кок уй, ул.Садовая, № 5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(71340) 35293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«Талдысайский комплекс школа-сад»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с.Талдысай, № ул.А.Молдагуловой, № 5 Taldysai@bk.ru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24409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«Терсакканская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с.Терсаккан, ул.Ленина,1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73961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«Школа-сад им. И.Бильтабанова»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с.И.Бильтабанова, ул.Центральная, № 10 Habalbilt_school@mail.ru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24716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«Аксайская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с.Аксай, ул.Ленина, № 17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«Булакская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с.Булак, ул.Жастар, № 15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«Жарыкская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с.Канай, ул.Озерная, № 10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72348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«Кобландинская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с.Когалы, ул.Абая, №3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49110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«Кусуткульская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с.Кусуткуль, ул.Абая, № 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«Сугалинская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с.Сугала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41310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«Киилская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с.Жарсай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25337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75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«Каракемерская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с.Каракемер, ул,Центральная,15 karakemir.mektep@mail.ru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36502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«Мартукская средняя школа № 1» 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с.Мартук ул.Абая, № 20а martukschool 1@ rambler.ru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21619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«Мартукская школа-гимназия № 2»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с.Мартук ул.Жамбыла, № 125 Akt_martuk2@mail.ru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31159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«Мартукская средняя школа № 3» 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с.Мартук ул.Жамбыла, № 148 marukssh3@mail,ru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21389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«Мартукская средняя школа № 4»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с.Мартук, ул.Озмителя, № 5 msho4@mail.ru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22058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«Каратогайская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с.Каратогай, ул.Болашак, № 4 karatuqaisn@mail.ru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26416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«Родниковская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с.Родниковка, ulmeken63@mail.ru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25048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«Жайсанская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с.Жайсан, ул.Болашак, № 54 zaisan shkola@ 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28739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«Хлебодаровская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с.Хлебодаровка, ул.Женис, № 15 xlebodarovka-sh@mail.ru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33106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«Андреевская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с.Кызылжар, ул.10 лет Астаны, № 1 197127@ 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24450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«Вознесеновская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с.Вознесеновка, ул.Советская, № 18 Akt_martuk_voznesenovsk sh@ 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24218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«Междуреченская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с.Курмансай, ул.Конаева, № 1 mzhr sh@ 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26122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«Новомихайловская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с.Байнассай, ул.Богенбай батыра, № 7 manshuk 1985@ 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26320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«Байторысайская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с.Байторысай, ул.Богенбай батыра, № 10 Buitura.schola@ 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25354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«Коминтернская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с.Аккайын, ул.Балгазина 48 komintern@ 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25714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«Нагорненская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с.Саржансай, ул.Достык 30 nagor sh@ 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27835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«Студенческая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с.Борте, ул.Абая 32 Mazeqora 68@ 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28126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«Полтавская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с.Полтавка, ул.Жастар 30 poltavka_school@mail,ru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25514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«Каратаусайская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с.Каратаусай, ул.Квиндта 26 Karataysai sh@ 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26624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«Хазретовская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с.Хазрет, ул.Почтовая 4 hazretshkola@ 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983835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«Кенсахаринская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с.Кенсахара, ул.Болашак, № 17 kensashara-scool 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«Шевченковская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с.Шевченко, ул. 10 лет Астаны, № 4 shevchenkoosh@mail.ru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73194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«Веренская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с.Веренка, ул.Б.Момышулы, № 19 verenka schkola@mail.ru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72663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«Покровская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с.Покровка, ул.Женис, № 4 pokrovka osh@ 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25615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«Казанская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с.Казанка, ул.Орталык, № 56Б KAZANkA-sh@mail.ru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27354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«Дмитриевская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с.Дмитриевка, ул.Достык, № 39 dmitrievk osh@ 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25365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«Чайдинская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с.Чайда, ул.Жангельдина, № 14 chaida schola@ 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74025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«Новофедоровская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с.Акмолосай, ул.А.Молдагуловой, № 21 Nnm school@ 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1 города Кандыагаш»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город Кандыагаш, ул.Гагарина,8г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kama1978@mail.ru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36490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2 города Кандыагаш»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Мугалжарский район, микрорайон «Молодежный»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kandagachsh2.shkola2@mail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31425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«Школа-гимназия № 3 города Кандыагаш»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микрорайон «Дружба» gulschatalmatova@mail.ru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35049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4 города Кандыагаш»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микрорайон «Молодежный» salta8282@mail.ru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34589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5 города Кандыагаш»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город Кандыагаш, ул.Есет-Батыра, №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esenay.tama@mail.ru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1 города Эмба»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город Эмба, ул.Амирова, №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Msch50@mail.ru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22966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2 города Эмба»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город Эмба, ул.Тлепбергенова,№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erenova@mail.ru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22300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3 города Эмба»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Мугалжарский район, город Эмба, ул.Ч.Уалиханова,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Ch3emba@rambler7ru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22190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4 города Эмба»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город Эмба, ул.Б.Момышулы, №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Oh4@mail.ru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22490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7 города Эмба»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Мугалжарский район, город Эмба, ул.Айтеке би, № 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mushkata7sh@mail.ru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22145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5 города Жем»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город Жем, ул.Бейбитшилик, № 26 zhem5orta_mektep@mail.ru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52421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«Покровская средняя школа им.Абая»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Мугалжарский район, с. Сагашили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Abai_caga@mail.ru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38125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«Аккемерская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с. Аккемер akkemir_sh@mail.ru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39171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им.К.Жубанова»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село Журун s.im.zhubanova@mail.ru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42110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им.Н.Крупской»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Мугалжарский район, село Ащесай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shkola-n.krypskaia@mail.ru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(71348) 56136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«Талдысайская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с. Талдысай sh.taldysai@mail.ru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78005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«Мугалжарская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с. Мугалжар dina-85.08@mail.ru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24059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«Юбилейная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Мугалжарский район, с. Алтынды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bitenova85@mail.ru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«Кайиндинская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Мугалжарский район, с.Кайынды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abdusalam_rodnik@mail.ru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76975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«Кумжарганская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с.Бирлик kom.2012-1@mail.ru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54540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«Кумсайская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с.Кумсай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alma_gul85@mail.ru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77465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им.М.Ломоносова»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с.Булакты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nurbo.90@mail.ru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53318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«Жанажолская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с.Жагабулак kubenova_8585@mail.ru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51307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им.А.Жубанова»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с.Караколь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555bauka69@mail.ru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77090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им.Ленина»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с.Колденентемир baka_08@mail.ru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42214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«Ильичевская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с.Кобелей malik-84.25@mail.ru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75770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им.Ы.Мухамеджанова 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с.Басшили y.m.shcola@mail.ru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78553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«Сергеевская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с.Тепсенкарабулак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sergeevskaya75@mail.ru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78372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«Елекская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с.Елек elek_o.s.h@mail.ru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75641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«Коктобинская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с.Коктобе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kuzhaniyazov1984@mail.ru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75669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«Аксуская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с.Аксу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aksu-1974@mail.ru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(71348) 56190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«Жарыкская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с.Жарык ozharyk@mail.ru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75170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Опытной станции»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с.Опытная станция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saule2106@bk.ru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75715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«Кумжарганская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Мугалжарский район, с.Кумжарган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bajtleuova82@mail.ru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54405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им.30 лет КазССР»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Мугалжарский район, с.Шенгелши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kelimberdin@inbox.ru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76568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«Енбекская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Мугалжарский район, с.Енбек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enbek_osh.77@mail.ru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78475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«Сагинская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Мугалжарский район, с.Сага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Saga@mail.ru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41083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«Кожасайская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с. Кожасай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76664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им.Котибар батыр»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с.Котибар батыр Kotibarbatyrskay.shkola@mail.ru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75646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«Жанатурмысская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с.Жанатурмыс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jnm_80@mail.ru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77175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№ 1 школа-гимназия»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 ул. Асау-Барак, №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1_mektep@list.ru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22572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средняя школа № 2»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Пром.Шубаркудук ул.Техникум, № 1 Sh.Shubar_2@mail.ru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24223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средняя школа № 3»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 ул.Жамбыл, № 1 Sh. Shubar_3@mail.ru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22778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средняя школа № 4»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 ул. Н.Байғанин, № 7 Sh. Shubar_4@mail.ru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22402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основная школа № 6»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 ул.Северная, № 50 Sh. Shubar_6@mail.ru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гимназия»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 ул.Ж.Кереева, № 3A shub_gimnazia@mail.ru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22630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средняя школа им Ж.Кереева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 ул. Ю.Гагарина, № 20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23825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«Кенкиякская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пос.Кенкияк ул.Ы.Алтынсарина, № 2 Schenkiak@mail.ru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26240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«Шубаршиская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пос.Шубарши ул. Сатпаева, № 5 Shubarshiom@mail.ru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27423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 С.Байшева»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Город Темир ул.Ы.Алтынсарина, № 23 SSh.Baishev@mail.ru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25634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ГУ«Алтыкарасуская школа-сад»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Алтыкарасу, ул. Мырзагулова, № 5 Altikarasu_shkola@mail.ru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25124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«Школа-сад им Н.Байганина»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Аксай ул.Н.Байганина, № 21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25340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ГУ«Средняя школа им Абая»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Кумкудук Abai_69_12@mail.ru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ГУ«Средняя школа им А.Молдагуловой»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Шыгырлы ул.А.Молдагуловой, № 6 Mektep_77@mail.ru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25841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«Копинская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Кенесту Gu.Kopa@mail.ru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28662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ГУ«Теректинская школа-сад»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район,с. Теректи ул.Мектеп, № 1 Marzi-69@mail.ru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29031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«Саркулская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село Саркул Shkola.Sarkul@mail.ru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27001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«Жамбылская школа-сад»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Жамбыл ул.Мира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ZhambilOM@mail.ru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«Бабатайская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Бабатай Babatai_OM@mail.ru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«Енбикшенская школа-сад»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Каракемер Mektep_enbek@mail.ru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«Башенкулская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район, с. Башенкуль Bashenkul@mail.ru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им М.Ауезова»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с.о. Копа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79767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«Кенестуская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Калмаккырган Gulbanu.duzelbaieva@mail.ru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28809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«Сартогайская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Сартогай Esbol87@list.ru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79517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«Кумсайская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Кумсай Kumsai_janara_1998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79766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«Уилская казахская средняя школа им.Ж.Жусубалиева»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с. Уил, ул Б.Жолмырзаева № 86 zhusibaliev@mail.ru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«Караойская школа-сад»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Караой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karaoi_kz@mail.ru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73720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«Курманская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Коптогай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tilek_nq@mail.ru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74544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«Сагинсая школ-сад»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Кайынды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saga_kz@mail.ru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31419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«Саралжинская средняя школа имени А.Дербисалина» 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Кемер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kemer.derbisalin@mail.ru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74041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«Сапаккольская средняя школа» 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Сарбие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sap_sapakkol@mail.ru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35215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«Средняя школа имени Ш.Берсиева» 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Каратал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bersiev_77@mail.ru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(17332) 37546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«Школа гимназия имени Ш.Бекмухамбетовой» 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с. Уил, ул.Б.Жолмырзаева, № 1 rsh@ 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(17332) 21534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«Амангельдинская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Амангельды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ansagan.84@mail.ru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73490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«Жамылская школа-сад»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Аккемер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zhambyl60@mail.ru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74082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«Казахская средняя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Уил, ул.Б.Жолмырзаева, №2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kssh_uil@mail.ru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«Сорколская средняя школа» ММ-сі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Кумжарган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sorkul@mail.ru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73249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«Акшатауская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нас/пункт Акшатау akshatau 75@ 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72081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«Каракемерская школа-сад» 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Каракемер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karakemer_mektep@mail.ru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73200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«Карасуская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Карасу guizira@mail.ru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73489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«Косембайская основная школа»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Косембай kosembai_nm@ mail.ru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74142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«Жаксыбайкольская основная школа» 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Шубарши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zhaksibaikol@mail.ru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73496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«Теректинская основная школа» 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Шикудук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terekti@mail.ru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74143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«Екпеталская школа-сад» 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Екпетал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ekpetal.mbb@mail.ru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«Каракольская основная школа» 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нас/пункт Караколь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35238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«Тайсойганская основная школа» 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нас/пункт Бестамак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taisoigan@mail.ru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43430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средняя школа № 1"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Хромтау, ул.Шиловского, № 8 shkolakhromtauskaya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21664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школа - гимназия № 2"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Хромтау, пер.Курченко, № 1 khrom2sch@maiI.ru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средняя школа № 3"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Хромтау, ул. Абая, № 7 3schkhrom@maiI.ru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средняя школа № 4"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Хромтау, ул.Ауэзова, № 5 4schkhrom@maiI.ru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школа - гимназия № 5"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Хромтау, ул.Айтеке би, № 57 5schkhrom@maiI.ru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гимназия № 6"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Хромтау, ул.Ауэзова, № 12б, 6schkhrom@maiI.ru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"Абайская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 Абай, ул.Мектеп, № 17 Abaikhrom@maiI.ru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"Акжарская казахская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с.Акжар, ул.А.Молдагуловой, № 19, Akzhar_kazakh_scool @maiI.ru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"Акжарская русская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с.Акжар, ул.Айтеке би,№ 19, akrus@maiI.ru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"Аккудукская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с.Аккудык, ул.М.Оспанова, № 13 akkud@maiI.ru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"Бугетсайская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с.Бугетсай ул.Н.Орынбаев, № 10 bugetsai@maiI.ru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"Донская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с.Дон, ул Байганина, № 13 don@maiI.ru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"Кызылсуская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 Кызылсу, ул.Ы.Алтынсарина, № 7 kzIsu@maiI.ru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"Кудуксайская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с.Кудыксай, ул.Мектеп, № 1 kuduksai@maiI.ru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"Коктауская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с.Коктау, ул.Ленина, № 11б koktau@maiI.ru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"Копинская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с.Копа, ул.М.Маметовой, № 24 kopa @maiI.ru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"Майтобинская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с.Коктобе, maitoba@maiI.ru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"Никельтауская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с.Никельтау, ул.Мектеп, № 4 nikelfau@maiI.ru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78043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"Нурлы-кошская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с.Коктау-2, ул.Нурлы-кош № 37а,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"Онгарская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с.Онгар, ул.Адыр, 1 ongar@maiI.ru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"Сарсайская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с.Сарсай, sarsai @maiI.ru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"Сатпаевская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п.Тамды, ул.Ардагерлер, 1 tamda@maiI.ru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"Табанталская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Табантал ауылы, tabantal@maiI.ru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"Тассайская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с.Тассай ул.Абая, № 16 tassai @maiI.ru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"Тасоткелская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с.Тасоткел, tasutkel@maiI.ru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"Актастинская основная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п.Актасты, aktasti@maiI.ru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"Ойсылкаринская государственная основная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с.Ойсылкара, oisikara - @maiI.ru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"Степная основная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п.Кокпекти, ул. stepgnoi@maiI.ru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 Мамедова, № 24 salauat1@rambler.ru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24297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"Школа - гимназия № 2"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 Е.Көтібарұлы 130 shkolagimnaziya2@mail.ru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21444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3"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г.Шалкар ул. Минеральная, 1 gysh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27623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4"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ул.О.Сейтова, № 34 shalkar4@mail.ru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5"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ул.Айтеке би, № 1 shkola-5@yandex.ru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22299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6"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 А.Жангелдина, № 95 shalkar_mek6.77@mail.ru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27212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 № 8"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 Аяккум, № 2 shalkarshkol8@mail.ru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24139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 А.Жангелдина"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 Ю.Гагирина, № 27 jangeldin@mail.ru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21145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 И.Ургенишбаева"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 Карагулина, № 19 batirata@mail.ru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27327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"Сарыкамысская основная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село М.Шыманұлы shkolasarykamys@mail.ru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77071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7"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ст. Тогуз shkola.7@bk.ru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44020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"Актогайская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Шалкарскийрайон ст. Котыртас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aktogai66@mail.ru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79561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"Бершугурская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ст. Биршогир mek-bershugur@mail.ru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28107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"Бозойская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п.Бозой mergali.zholaev@mail.ru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62741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ГКС - 12"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Шалкарский район с.Қауылжыр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gks_12@mail.ru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26455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"Жанаконыская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с.Аккайтым zharas_balymbet@mail.ru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(71349) 26117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"Каратогайская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п. Каратогай tulekov-auelbai@mail.ru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25371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"Карашокатская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с.Карашокат karashokat_on@mail.ru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33506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"Коргантузская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с.Байкадам SU.Korgantuz@mail.ru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24394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 М.Орынбасарова"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п. Тумалыкол tleulesov_zhasulan@mail.ru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44330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 Б.Сулейменова"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п. Бегимбет shola b.suleimenov@mail.ru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(71349) 28146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 М.Тажина"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 Монке би shkola_m.tajina@mail.ru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78239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"Тогузская средняя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 Шиликти toguz_orta_mektep@mail.ru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33634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 Т.шанова"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с.Жылтыр t.shanov@mail.ru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77122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"Алабасская основная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с.Алабас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79132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"Аяккумская основная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с.Канбакты sartabanova87@mail.ru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(71349) 62782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"Кызылтуская основная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с.Копасор kopasornm@mail.ru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77072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"Сарыбулакская основная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п. Есет guzi12@mail.ru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79134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"Сарысайская основная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 Сарысай s_sarysai-mektep@mail.ru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(71349) 28228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"Шокысуйская основная школа"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ст. Шокысу shokisu@mail.ru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44210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организации образования</w:t>
            </w:r>
          </w:p>
        </w:tc>
      </w:tr>
      <w:tr>
        <w:trPr>
          <w:trHeight w:val="30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Областная военно-полицейская школа - интернат им.Есет-Батыра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с.Каргала Родниковская 1 eset_batyr@mail.ru www.billim.akto.kz.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99-61-02 99-61-03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"Актюбинская областная специализированная школа-интернат для одаренных детей им.М.Кусайнова"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г.Актобе ул.Н.Кобландина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kusainova@rambler.ruwww.billim.akto.kz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21-10-73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разрешений на обучение в форме экстерната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организациях 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образования»</w:t>
      </w:r>
    </w:p>
    <w:bookmarkEnd w:id="35"/>
    <w:bookmarkStart w:name="z12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Образец описи о получении документов у получателя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Организация основного среднего, общего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школы, населенного пункта, района,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Расписка в приеме документов № _________</w:t>
      </w:r>
    </w:p>
    <w:bookmarkStart w:name="z2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Получены от 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справка-заключение медико-социальной экспертизы о состоянии здоровья обучающегося;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справка о временном проживании за рубежом родителей обучающегося или лиц, их заменяющих, документ, подтверждающий обучение за рубежом по линии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копии табелей (нотариально заверенные) успеваемости за последний класс обучения обучающегося.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Принял ответственное лицо 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"__" _____________ 20__ г.</w:t>
      </w:r>
    </w:p>
    <w:bookmarkStart w:name="z1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разрешений на обучение в форме экстерната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организациях 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образования»</w:t>
      </w:r>
    </w:p>
    <w:bookmarkEnd w:id="38"/>
    <w:bookmarkStart w:name="z1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Описание действий структурно-функциональных единиц (СФЕ)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3285"/>
        <w:gridCol w:w="3132"/>
        <w:gridCol w:w="2825"/>
        <w:gridCol w:w="3682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основного процесса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 СФЕ-1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Педагогический совет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 прием представленных получателем государственной услуги документов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принятие решения о допуске экстерна к итоговой аттестации либо отказ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разрешения о разрешении на обучение в форме экстерната либо мотивированный отказ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документов, выдача описи и направление на рассмотрение педагогического совета, либо мотивированный отказ в связи с неполным пакетом документов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допуске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Разрешение, либо отказ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15 дней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следующего действия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Варианты использования. Основной процесс.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1"/>
        <w:gridCol w:w="4955"/>
        <w:gridCol w:w="4494"/>
      </w:tblGrid>
      <w:tr>
        <w:trPr>
          <w:trHeight w:val="810" w:hRule="atLeast"/>
        </w:trPr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 СФЕ-1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Педагогический совет организации образования СФЕ-2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 СФЕ-3</w:t>
            </w:r>
          </w:p>
        </w:tc>
      </w:tr>
      <w:tr>
        <w:trPr>
          <w:trHeight w:val="1575" w:hRule="atLeast"/>
        </w:trPr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1.Осуществляет прием, проверку и регистрацию документов и направляет на рассмотрение педагогического совета.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Рассматривает документы, выносит решение.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Подписывает разрешение</w:t>
            </w:r>
          </w:p>
        </w:tc>
      </w:tr>
    </w:tbl>
    <w:bookmarkStart w:name="z1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 Варианты использования. Альтернативный процесс.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4"/>
        <w:gridCol w:w="4792"/>
        <w:gridCol w:w="4454"/>
      </w:tblGrid>
      <w:tr>
        <w:trPr>
          <w:trHeight w:val="30" w:hRule="atLeast"/>
        </w:trPr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 СФЕ-1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Педагогический совет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СФЕ-2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СФЕ-3</w:t>
            </w:r>
          </w:p>
        </w:tc>
      </w:tr>
      <w:tr>
        <w:trPr>
          <w:trHeight w:val="30" w:hRule="atLeast"/>
        </w:trPr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1.Осуществляет прием, проверку и регистрацию документов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Рассматривает документы, выносит решение об отказе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Подписывает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случае неполного пакета документов отказывает в предоставлении государственной услуги, в случае полного пакета документов направляет на рассмотрение педагогического совета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разрешений на обучение в форме экстерната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организациях 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образования»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740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25.12.2012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464</w:t>
      </w:r>
    </w:p>
    <w:bookmarkEnd w:id="43"/>
    <w:bookmarkStart w:name="z13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общежития студентам в организациях технического и профессионального образования»</w:t>
      </w:r>
    </w:p>
    <w:bookmarkEnd w:id="44"/>
    <w:bookmarkStart w:name="z13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5"/>
    <w:bookmarkStart w:name="z13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потребители – физические лица, которым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ТиПО – организация технического и профессионального образования, оказывающая государственные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структурно- функциональные единицы (далее - СФЕ)- ответственные лица заинтересованных государственных органов, информационные системы (подсистемы), участвующие в оказании государственной услуги.</w:t>
      </w:r>
    </w:p>
    <w:bookmarkEnd w:id="46"/>
    <w:bookmarkStart w:name="z13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7"/>
    <w:bookmarkStart w:name="z1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общежития студентам в организациях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технического и профессионального образования (далее – организация образования). Перечень организаций ТиПО дается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по предоставлению общежития является направление о предоставлении общежития. Государственная услуга оказывается на бумажном носителе.</w:t>
      </w:r>
    </w:p>
    <w:bookmarkEnd w:id="48"/>
    <w:bookmarkStart w:name="z14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9"/>
    <w:bookmarkStart w:name="z14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Информацию по вопросам оказания государственной услуги, а также о ходе оказания государственной услуги можно получить в государственных организациях технического и профессионального образования. Информация о государственной услуге располагается на интернет-ресурсах и стендах, расположенных в фойе организаций образования, а также на официальных сайтах Министерства образования и науки Республики Казахстан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www.edu.gov.kz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на этапе приема заявления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- не более 7-ми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приеме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потребителем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недостоверных или искаженных сведений в документах, необходимых для принятия решения о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установленного образца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организации образования с приложением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учебной части организации образования осуществляет прием, проверку, регистрацию документов и предоставляет коллегиальному органу организации образования. В случае не полного пакета документов отказывает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коллегиальный орган организации образования рассматривает поступившие документы и принимает решение в предоставлении государственной услуги либо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положительном решении коллегиального органа организации образования, сотрудником учебной части выдается направление, подписанное руководителем, образец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1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51"/>
    <w:bookmarkStart w:name="z1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предоставить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учебной части (СФЕ - 1);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коллегиальный орган организации образования (СФЕ - 2);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организации образования (СФЕ - 3).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действий (процедур, функций, операций) сотрудника учебной части организации технического и профессионального образования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Формы, в соответствии с которыми должен быть представлен результат оказания государственной услуги,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2"/>
    <w:bookmarkStart w:name="z1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3"/>
    <w:bookmarkStart w:name="z1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Должностное лицо и руководитель организации образования несут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</w:t>
      </w:r>
    </w:p>
    <w:bookmarkEnd w:id="54"/>
    <w:bookmarkStart w:name="z12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общежития студентам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организациях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профессионального образования»</w:t>
      </w:r>
    </w:p>
    <w:bookmarkEnd w:id="55"/>
    <w:bookmarkStart w:name="z1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ТиПО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4848"/>
        <w:gridCol w:w="3229"/>
        <w:gridCol w:w="4728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учебного заведения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электронный адрес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колледжи (25)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«Актюбинский колледж строительства и бизнеса»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Ватутина, 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50-05-82 50-38-45 AktobePL_1@mail.ru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«Актюбинский многопрофильный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промзона, УКА-168/3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509024, 50-75-86 учреждение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«Актюбинский колледж сервиса»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Маресьева, 63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54-55-01 54-55-04 </w:t>
            </w:r>
            <w:r>
              <w:rPr>
                <w:rFonts w:ascii="Times New Roman"/>
                <w:b w:val="false"/>
                <w:i w:val="false"/>
                <w:color w:val="666666"/>
                <w:sz w:val="20"/>
              </w:rPr>
              <w:t>Pl3_aktobe@mail.ru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«Хромтауский горно- технический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Есет-Батыра, 9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8(71336) 2-10-46 </w:t>
            </w:r>
            <w:r>
              <w:rPr>
                <w:rFonts w:ascii="Times New Roman"/>
                <w:b w:val="false"/>
                <w:i w:val="false"/>
                <w:color w:val="666666"/>
                <w:sz w:val="20"/>
              </w:rPr>
              <w:t>pl_4chromtau@mail.ru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«Алгинский индустриально- технический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Байтұрсынова, 20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8(71337) 4-24-12 </w:t>
            </w:r>
            <w:r>
              <w:rPr>
                <w:rFonts w:ascii="Times New Roman"/>
                <w:b w:val="false"/>
                <w:i w:val="false"/>
                <w:color w:val="666666"/>
                <w:sz w:val="20"/>
              </w:rPr>
              <w:t>alga_5pl@mail.ru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«Актюбинский автомобильно- дорожный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Гришина, 7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51-37-68  P16@inbox.ru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«Актюбинский колледж промышленных технологий и управления»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Герцена, 19 Б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21-77-07 </w:t>
            </w:r>
            <w:r>
              <w:rPr>
                <w:rFonts w:ascii="Times New Roman"/>
                <w:b w:val="false"/>
                <w:i w:val="false"/>
                <w:color w:val="666699"/>
                <w:sz w:val="20"/>
              </w:rPr>
              <w:t>akptu@bk.ru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«Кандыагашский промышленно-экономический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 Трансформаторная, 2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8(71333) 3-53-42 psh4@inbox.ru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«Айтекебийский многопрофильный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р-он, С. Комсомольское, Алтынсарина, 14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8(71339) 2-17-28 2-11-57 Aiteke_2013@mail.ru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«Эмбинский колледж сферы услуг»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Жем, Есет-Батыра, 17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8(71334) 2-24-32, 2-10-32 embaprofscool18@rambler.ru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«Шалкарский аграрно-технический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Челкар, Профессиональная, 12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8(71335) 2-73-78 2-74-55 aopsh21@mail.ru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«Бадамшинский агротехнический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р-он, с. Бадамша, Пацаева,11 Б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8(71342) 2-24-46  2-32-68 phbadam12@mail.ru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«Жайсанский многопрофильный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р-он, с. Жайсан, Партизанская, 5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8(71331) 2-85-24  2-86-87 Pl-13m@mail.ru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«Байганинский технический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р-он, с. Караулкелді, Барак батыра, 42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8(71345) 2-21-85 bake58@mail.ru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«Кобдинский многопрофильный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Хобдинский р-он, с. Хобда, Алтынсарина, 4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8(71341) 2-16-75 2-15-94 </w:t>
            </w:r>
            <w:r>
              <w:rPr>
                <w:rFonts w:ascii="Times New Roman"/>
                <w:b w:val="false"/>
                <w:i w:val="false"/>
                <w:color w:val="666666"/>
                <w:sz w:val="20"/>
              </w:rPr>
              <w:t>guliko_81@mail.ru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«Актюбинский гуманитарный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Есет батыра, 73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56-02-30 </w:t>
            </w:r>
            <w:r>
              <w:rPr>
                <w:rFonts w:ascii="Times New Roman"/>
                <w:b w:val="false"/>
                <w:i w:val="false"/>
                <w:color w:val="666666"/>
                <w:sz w:val="20"/>
              </w:rPr>
              <w:t>Aktobe_agk@mail.ru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«Актюбинский колледж транспорта, коммуникаций и новых технологий»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ул. 8 марта 1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21-35-35 aktk-nt@mail.ru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«Актюбинский сельскохозяйственный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пос. К.Нокина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99-43-05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20801@rambler.ru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«Акюбинский колледж связи и электротехники»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  Гришина, 5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51-63-28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sveznoiaktobe@mail.ru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«Актюбинский музыкальный колледж им К. Жубанова»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  Шернияза, 31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21-08-46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muzaktobe@mail.kz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«Актюбинский музыкальный колледж»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  Шернияза, 18 А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40-04-82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medcolledze70@mail.ru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«Актюбинский политехнический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  Рыскулова, 267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56-20-51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polytech1965@mail.ru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«Уилский аграрный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р-он Уил, Жолмырзаева, 42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8(71332) 2-17-14 8(71332) 2-17-68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agrarka.uil@mail.ru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«Актюбинский государственный университет им. К.Жубанова»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Бр. Жубановых, 263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556566 547356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zhubanov@mail.ru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kopsalalykolledzh@mail.ru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ХВ «Западно- Казахстанский медицинский университет им. М.Оспанова»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Маресьева,68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563425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zkgmu@yandex.ru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Негосударственные колледжи (17)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 «Актюбинский финансово-экономический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Арынова, 1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22-47-82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akobeFEK@mail.ru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 «Актюбинский кооперативный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Шернияза, 41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21-08-53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aktobe_koopteh@mail.ru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 Многопрофильный колледж «Рауан»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ул.Красногорская,11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53-08-17 mk-rauan@mail.ru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 «Актюбинский колледж нефти и газа»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Маресьев, 10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56-45-12, 56-73-89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aknig2000@mail.ru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Негосударственное независимое некоммерческое образовательное учреждение «Экономико-правовой колледж»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Айтеке би, 52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22-23-35 Epk1999@mail.ru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 «Актюбинский гуманитарно-технический колледж»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Иманов, 14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77-83-45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AGTK_1996@mail.ru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 «Колледж Актюбинского университета им. С.Баишева»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Бр Жұбановых, 302 А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51-37-05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college-abuk@mail.kz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 «Актюбинский колледж экономики и статистики»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Сатпаева, 20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56-86-24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rauzamirmanova@rambler.ru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«Колледж Казахстанского гуманитарно- юридического университета города Актобе»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Тургенева, 72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56-00-30, 56-44-56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alex40485@mail.ru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 «Актюбинский технический колледж»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Смагулова, 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22-14-56, 21-74-57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atk_atk@mail.ru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«Актюбинский гуманитарно- технический универсальный мультипрофильный колледж»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Арынова, 1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22-41-48 agtumkoll@mail.ru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«Актюбинский колледж транспорта и коммуникаций» АО «Казахская академия транспорта и коммуникций им. М.Тынышпаева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Алтынсарина 4А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21-14-00, 40-40-32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aktk_06@mail.ru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 «Актюбинский строительно – монтажный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11 мкр. 31 А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23-67-85 </w:t>
            </w:r>
            <w:r>
              <w:rPr>
                <w:rFonts w:ascii="Times New Roman"/>
                <w:b w:val="false"/>
                <w:i w:val="false"/>
                <w:color w:val="666666"/>
                <w:sz w:val="20"/>
              </w:rPr>
              <w:t>Asmk2010@mail.ru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 «Актюбинский архитектурно – строительный колледж»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Мирзояна, 5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40-61-89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almira_orakova@mail.ru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 Многопрофильный колледж «Болашак»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 би, 76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8( 7132) 21-17-14 Bolashak.kolledzh@mail.ru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 «Актюбинский колледж экономики, статистика и информатики»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Маресьева, 81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8(7132)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54-37-72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Akesi_aktobe@mail.ru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 «Мугалжарский гуманитарно-технический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Кандыагаш, Трансформаторная 2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8–71333-3-75-68 mugalzhargtk@mail.ru</w:t>
            </w:r>
          </w:p>
        </w:tc>
      </w:tr>
    </w:tbl>
    <w:bookmarkStart w:name="z1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общежития студентам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организациях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профессионального образования»</w:t>
      </w:r>
    </w:p>
    <w:bookmarkEnd w:id="57"/>
    <w:bookmarkStart w:name="z1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 (СФЕ)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3247"/>
        <w:gridCol w:w="3038"/>
        <w:gridCol w:w="3394"/>
        <w:gridCol w:w="3144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 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 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учебной части организации образования СФЕ-1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Коллегиальный орган организации образования СФЕ-2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 СФЕ-3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1.Осуществляет прием, проверку и регистрацию документов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Рассматривает документы, выносит решение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 случае положительного решения подписывает направление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 и направление на рассмотрение коллегиального органа либо мотивированый отказ в связи с неполным пакетом документов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решения 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7 дней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0"/>
        <w:gridCol w:w="5053"/>
        <w:gridCol w:w="4317"/>
      </w:tblGrid>
      <w:tr>
        <w:trPr>
          <w:trHeight w:val="810" w:hRule="atLeast"/>
        </w:trPr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учебной части организации образования СФЕ-1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Коллегиальный орган организации образования СФЕ 2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 СФЕ 3</w:t>
            </w:r>
          </w:p>
        </w:tc>
      </w:tr>
      <w:tr>
        <w:trPr>
          <w:trHeight w:val="1575" w:hRule="atLeast"/>
        </w:trPr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Осуществляет прием, проверку и регистрацию документов и направляет на рассмотрение коллегиального органа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Рассматривает документы, выносит решение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Подписывает направление</w:t>
            </w:r>
          </w:p>
        </w:tc>
      </w:tr>
    </w:tbl>
    <w:bookmarkStart w:name="z1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6"/>
        <w:gridCol w:w="4886"/>
        <w:gridCol w:w="4278"/>
      </w:tblGrid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учебной части организации образования СФЕ-1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Коллегиальный орган организации образования СФЕ 2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 СФЕ 3</w:t>
            </w:r>
          </w:p>
        </w:tc>
      </w:tr>
      <w:tr>
        <w:trPr>
          <w:trHeight w:val="945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1.Осуществляет прием, проверку и регистрацию документов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Рассматривает документы, выносит решение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Подписывает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случае неполного пакета документов отказывает в предоставлении государственной услуги, в случае полного пакета документов направляет на рассмотрение коллегиального органа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общежития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студентам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образования»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740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общежития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обучающимся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образования»</w:t>
      </w:r>
    </w:p>
    <w:bookmarkEnd w:id="62"/>
    <w:bookmarkStart w:name="z1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уведомления (извещения), предоставляемого потребителю для получения места для проживания в общежитии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на государственную услугу</w:t>
      </w:r>
      <w:r>
        <w:br/>
      </w:r>
      <w:r>
        <w:rPr>
          <w:rFonts w:ascii="Times New Roman"/>
          <w:b/>
          <w:i w:val="false"/>
          <w:color w:val="000000"/>
        </w:rPr>
        <w:t>
«Направление на получение места для проживания в общежитии» Направление №_______________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и адрес организации технического и профессионального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Гражданину (-ке)_______________________________________________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Направляю на заселение в общежитие №___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общежития________________________________________________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Предлагаю Вам явиться «______»_________20___г.       в ____час.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неявки на заселение по неуважительной причине Ваше место </w:t>
      </w:r>
      <w:r>
        <w:rPr>
          <w:rFonts w:ascii="Times New Roman"/>
          <w:b w:val="false"/>
          <w:i w:val="false"/>
          <w:color w:val="222222"/>
          <w:sz w:val="28"/>
        </w:rPr>
        <w:t>может не сохраниться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явиться к назначенному сроку необходимо сообщить об этом в учебную часть ТиПО с указанием причины.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«_____»________20_____г.</w:t>
      </w:r>
    </w:p>
    <w:bookmarkStart w:name="z1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отрицательного ответа (отказ)</w:t>
      </w:r>
      <w:r>
        <w:br/>
      </w:r>
      <w:r>
        <w:rPr>
          <w:rFonts w:ascii="Times New Roman"/>
          <w:b/>
          <w:i w:val="false"/>
          <w:color w:val="000000"/>
        </w:rPr>
        <w:t>
на государственную услугу, предоставляемую потребителю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 (наименование и адрес организации технического и профессионального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Гражданину(-ке)________________________________________________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№_______________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предоставлении места в общежитии Вам отказано по следующей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получения документов, сданных при подаче заявления о приеме, Вам необходимо явиться лично в учебную часть к сотруднику, либо затребовать их заявлением о пересылке почтой по указанному Вами адресу.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«_____»________20_____г.</w:t>
      </w:r>
    </w:p>
    <w:bookmarkStart w:name="z1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25.12.2012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464</w:t>
      </w:r>
    </w:p>
    <w:bookmarkEnd w:id="65"/>
    <w:bookmarkStart w:name="z1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зачисление в организации образования, осуществляющие подготовку кадров по образовательным программам технического и профессионального образования»</w:t>
      </w:r>
    </w:p>
    <w:bookmarkEnd w:id="66"/>
    <w:bookmarkStart w:name="z31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7"/>
    <w:bookmarkStart w:name="z3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потребители – физические лица, которым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ТиПО – организация технического и профессионального образования, оказывающая государственные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структурно-функциональные единицы (далее-СФЕ)- ответственные лица заинтересованных государственных органов, информационные системы (подсистемы), участвующие в оказании государственной услуги.</w:t>
      </w:r>
    </w:p>
    <w:bookmarkEnd w:id="68"/>
    <w:bookmarkStart w:name="z32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9"/>
    <w:bookmarkStart w:name="z32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зачисление в организации образования, осуществляющие подготовку кадров по образовательным программам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технического и профессионального образования,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19 января 2012 года № 130 «Об утверждении Типовых правил приема на обучение в организации образования, реализующие профессиональные учебные программы технического и профессионального образования»,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РК,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по приему документов - Расписка о приеме документов, по зачислению – Общий приказ о зачислении, либо мотивированный ответ об отказе в предоставлении услуги, либо собственное желание потребителя забрать документы. Государственная услуга оказывается на бумажном носителе.</w:t>
      </w:r>
    </w:p>
    <w:bookmarkEnd w:id="70"/>
    <w:bookmarkStart w:name="z32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1"/>
    <w:bookmarkStart w:name="z33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Информацию по вопросам оказания государственной услуги, а также о ходе оказания государственной услуги можно получить в государственных организациях технического и профессионального образования. Информация о государственной услуге располагается на интернет-ресурсах и стендах, расположенных в фойе организаций технического и профессионального образования, а также на официальных сайтах Министерства образования и науки Республики Казахстан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www.edu.gov.kz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на этапе приема документов - не более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– с момента поступления заявления до момента зачисления в установленные Типовыми правилами сроки по 30 августа на очную форму обучения, по 30 сентября на заочную форму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более чем в недельный срок со дня регистрации документов приемная комиссия извещает о допуске поступающих к вступительным экзаменам.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Услуга, оказываемая организацией образования, предоставляется на платной основе в соответствии с тарифом услуги, утверждаемой организацией образования и согласованной с учредителем.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Потребители государственной услуги, согласно установленному графику работы приемной комиссии организации образования, обращаются к члену приемной комиссии за оказанием услуги, получают соответствующую консультацию о порядке предоставления услуги, предоставляют оригиналы и копии документов, заполненные бланки, формы, заявление и другие документы, необходимые для получения государственной услуги в приемную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Специалистом приемной комиссии будет отказано в приеме документов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потребителем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выявления недостоверных или искаженных сведений в документах, необходимых для принятия решения о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принятия документов в работу сотрудник приемной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подлинность заявления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в устной форме сообщения об отказе потребителю в запрашиваемой государственной услуге, в связи с имеющимися нарушениями в заявлении или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запись данных потребителя, регистрацию заявления в «Книге регистрации поступающих в число студентов»;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подшивает необходимые документы, предоставленные потребителем к форме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расписку о приеме документов потребителю услуги нарочно;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извещает о допуске к вступительным экзаменам при личном посещении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участие потребителя на вступительных экзаменах;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доводит результаты зачисления до сведения потребителя.</w:t>
      </w:r>
    </w:p>
    <w:bookmarkEnd w:id="72"/>
    <w:bookmarkStart w:name="z36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73"/>
    <w:bookmarkStart w:name="z36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потребителю выдается расписка о получении всех документов, в которой содержится дата принятия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обращении в уполномоченный орган получатель государственной услуги подает заявление с приложением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11 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В процессе оказания государственной услуги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технический секретарь приемной комиссии, который осуществляет прием, регистрацию, обработку заявлений, выдачу результата завершения оказываемой государственной услуги (СФЕ - 1);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коллегиальный орган организации образования (СФЕ - 2);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организации образования (СФЕ - 3).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действий (процедур, функций, операций) приемной комиссии организации технического и профессионального образования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бланков, в соответствии с которыми должен быть представлен результат оказания государственной услуги (выходной документ), включая формы уведомления.</w:t>
      </w:r>
    </w:p>
    <w:bookmarkEnd w:id="74"/>
    <w:bookmarkStart w:name="z37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5"/>
    <w:bookmarkStart w:name="z3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Должностные лица, оказывающие государственные услуги несут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</w:t>
      </w:r>
    </w:p>
    <w:bookmarkEnd w:id="76"/>
    <w:bookmarkStart w:name="z3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 в организации образования, осуществляющие подготовку кадров по образовательным программам технического и профессионального образования»</w:t>
      </w:r>
    </w:p>
    <w:bookmarkEnd w:id="77"/>
    <w:bookmarkStart w:name="z3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ТиПО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4847"/>
        <w:gridCol w:w="3229"/>
        <w:gridCol w:w="4729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учебного заведения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электронный адрес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колледжи (25)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«Актюбинский колледж строительства и бизнеса»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Ватутина, 1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50-05-82  50-38-45 AktobePL_1@mail.ru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«Актюбинский многопрофильный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промзона, УКА-168/3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509024, 50-75-86 учреждение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«Актюбинский колледж сервиса»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Маресьева, 63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54-55-01  54-55-04 </w:t>
            </w:r>
            <w:r>
              <w:rPr>
                <w:rFonts w:ascii="Times New Roman"/>
                <w:b w:val="false"/>
                <w:i w:val="false"/>
                <w:color w:val="666666"/>
                <w:sz w:val="20"/>
              </w:rPr>
              <w:t>Pl3_aktobe@mail.ru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«Хромтауский горно- технический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Есет-Батыра, 9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8(71336) 2-10-46 </w:t>
            </w:r>
            <w:r>
              <w:rPr>
                <w:rFonts w:ascii="Times New Roman"/>
                <w:b w:val="false"/>
                <w:i w:val="false"/>
                <w:color w:val="666666"/>
                <w:sz w:val="20"/>
              </w:rPr>
              <w:t>pl_4chromtau@mail.ru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«Алгинский индустриально- технический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Байтұрсынова, 20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8(71337) 4-24-12 </w:t>
            </w:r>
            <w:r>
              <w:rPr>
                <w:rFonts w:ascii="Times New Roman"/>
                <w:b w:val="false"/>
                <w:i w:val="false"/>
                <w:color w:val="666666"/>
                <w:sz w:val="20"/>
              </w:rPr>
              <w:t>alga_5pl@mail.ru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«Актюбинский автомобильно-дорожный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Гришина, 7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51-37-68 P16@inbox.ru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«Актюбинский колледж промышленных технологий и управления»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Герцена, 19 Б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21-77-07 </w:t>
            </w:r>
            <w:r>
              <w:rPr>
                <w:rFonts w:ascii="Times New Roman"/>
                <w:b w:val="false"/>
                <w:i w:val="false"/>
                <w:color w:val="666699"/>
                <w:sz w:val="20"/>
              </w:rPr>
              <w:t>akptu@bk.ru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«Кандыагашский промышленно-экономический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 Трансформаторная, 2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8(71333) 3-53-42 psh4@inbox.ru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«Айтекебийский многопрофильный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р-он, С. Комсомольское, Алтынсарина, 14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8(71339) 2-17-28  2-11-57 Aiteke_2013@mail.ru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«Эмбинский колледж сферы услуг»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Жем, Есет-Батыра, 17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8(71334) 2-24-32, 2-10-32 embaprofscool18@rambler.ru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«Шалкарский аграрно-технический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Челкар, Профессиональная, 12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8(71335) 2-73-78  2-74-55 aopsh21@mail.ru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«Бадамшинский агротехнический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р-он, с. Бадамша, Пацаева,11 Б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8(71342) 2-24-46  2-32-68 phbadam12@mail.ru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«Жайсанский многопрофильный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р-он, с. Жайсан, Партизанская, 5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8(71331) 2-85-24  2-86-87 Pl-13m@mail.ru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«Байганинский технический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р-он, с. Караулкелді, Барак батыра, 42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8(71345) 2-21-85 bake58@mail.ru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«Кобдинский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многопрофильный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Хобдинский р-он,  с. Хобда, Алтынсарина, 4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8(71341) 2-16-75 2-15-94</w:t>
            </w:r>
            <w:r>
              <w:rPr>
                <w:rFonts w:ascii="Times New Roman"/>
                <w:b w:val="false"/>
                <w:i w:val="false"/>
                <w:color w:val="666666"/>
                <w:sz w:val="20"/>
              </w:rPr>
              <w:t>guliko_81@mail.ru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«Актюбинский гуманитарный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Есет батыра, 73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56-02-30 </w:t>
            </w:r>
            <w:r>
              <w:rPr>
                <w:rFonts w:ascii="Times New Roman"/>
                <w:b w:val="false"/>
                <w:i w:val="false"/>
                <w:color w:val="666666"/>
                <w:sz w:val="20"/>
              </w:rPr>
              <w:t>Aktobe_agk@mail.ru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«Актюбинский колледж транспорта, коммуникаций и новых технологий»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ул. 8 марта 1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21-35-35 aktk-nt@mail.ru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«Актюбинский сельскохозяйственный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пос. К.Нокина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99-43-05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20801@rambler.ru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«Акюбинский колледж связи и электротехники»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  Гришина, 5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51-63-28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sveznoiaktobe@mail.ru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«Актюбинский музыкальный колледж им К. Жубанова»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  Шернияза, 31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21-08-46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muzaktobe@mail.kz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«Актюбинский музыкальный колледж»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  Шернияза, 18 А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40-04-82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medcolledze70@mail.ru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«Актюбинский политехнический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  Рыскулова, 267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56-20-51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polytech1965@mail.ru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«Уилский аграрный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р-он Уил, Жолмырзаева, 42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8(71332) 2-17-14 8(71332) 2-17-68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agrarka.uil@mail.ru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«Актюбинский государственный университет им. К.Жубанова»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Бр. Жубановых, 263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556566 547356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zhubanov@mail.ru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kopsalalykolledzh@mail.ru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ХВ «Западно- Казахстанский медицинский университет им. М.Оспанова»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Маресьева,68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563425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zkgmu@yandex.ru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Негосударственные колледжи (17)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 «Актюбинский финансово-экономический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Арынова, 1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22-47-82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akobeFEK@mail.ru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 «Актюбинский кооперативный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Шернияза, 41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21-08-53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aktobe_koopteh@mail.ru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 Многопрофильный колледж «Рауан»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ул.Красногорская,11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53-08-17 mk-rauan@mail.ru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 «Актюбинский колледж нефти и газа»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Маресьев, 10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56-45-12, 56-73-89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aknig2000@mail.ru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Негосударственное независимое некоммерческое образовательное учреждение «Экономико-правовой колледж»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  Айтеке би, 52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22-23-35  Epk1999@mail.ru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 «Актюбинский гуманитарно-технический колледж»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  Иманов, 14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77-83-45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AGTK_1996@mail.ru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 «Колледж Актюбинского университета им. С.Баишева»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Бр Жұбановых, 302А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51-37-05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college-abuk@mail.kz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 «Актюбинский колледж экономики и статистики»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Сатпаева, 20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56-86-24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rauzamirmanova@rambler.ru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«Колледж Казахстанского гуманитарно- юридического университета города Актобе»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Тургенева, 72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56-00-30, 56-44-56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alex40485@mail.ru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 «Актюбинский технический колледж»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Смагулова, 1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22-14-56, 21-74-57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atk_atk@mail.ru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«Актюбинский гуманитарно- технический универсальный мультипрофильный колледж»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Арынова, 1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22-41-48 agtumkoll@mail.ru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«Актюбинский колледж транспорта и коммуникаций» АО «Казахская академия транспорта и коммуникций им. М.Тынышпаева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Алтынсарина 4А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21-14-00, 40-40-32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aktk_06@mail.ru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 «Актюбинский строительно – монтажный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11 мкр. 31 А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23-67-85 </w:t>
            </w:r>
            <w:r>
              <w:rPr>
                <w:rFonts w:ascii="Times New Roman"/>
                <w:b w:val="false"/>
                <w:i w:val="false"/>
                <w:color w:val="666666"/>
                <w:sz w:val="20"/>
              </w:rPr>
              <w:t>Asmk2010@mail.ru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 «Актюбинский архитектурно – строительный колледж»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Мирзояна, 5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40-61-89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almira_orakova@mail.ru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 Многопрофильный колледж «Болашак»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  Айтеке би, 76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8( 7132) 21-17-14 Bolashak.kolledzh@mail.ru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 «Актюбинский колледж экономики, статистика и информатики»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  Маресьева, 81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8(7132)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54-37-72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Akesi_aktobe@mail.ru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 «Мугалжарский гуманитарно-технический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Кандыагаш, Трансформаторная 2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8–71333-3-75-68 mugalzhargtk@mail.ru</w:t>
            </w:r>
          </w:p>
        </w:tc>
      </w:tr>
    </w:tbl>
    <w:bookmarkStart w:name="z3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образования, осуществляющие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подготовку кадров по 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программам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профессионального образования»</w:t>
      </w:r>
    </w:p>
    <w:bookmarkEnd w:id="79"/>
    <w:bookmarkStart w:name="z39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посредством СФЕ 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2860"/>
        <w:gridCol w:w="4456"/>
        <w:gridCol w:w="3379"/>
        <w:gridCol w:w="2279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ТиПО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секретарь приемной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 -1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ТиПО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коллегиальный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ТиПО руководитель организации образования СФЕ-3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подлинности заявления 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Формирование техническим секретарем приемной комиссии в устной форме сообщения об отказе потребителю в запрашиваемой государственной услуге в связи с имеющимися нарушениями в заявлении или в документах потребителя.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Запись сотрудником приемной комиссии организации образования данных потребителя, регистрация заявления в «Книге регистрации поступающих в число обучающихся» и подшив сотрудником приемной комиссии организации образования необходимых документов, предоставленных потребителем к форме заявления.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4.Выдача расписки о приеме документов сотрудником приемной комиссии организации образования потребителю услуги нарочно.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Приемная комиссия извещает о допуске поступающих к вступительным экзаменам и выдача пропуска на экзамен и экзаменационного листа.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Проведение консультации и вступительных экзаменов.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Доведение результатов экзаменов до потребителя.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студентов.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Помещение результатов на интернет-ресурсах и стендах. расположенных в фойе организаций технического и профессионального образования.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Издание приказа о зачислении в число студентов учебного заведения или мотивированный ответ об отказе в предоставлении услуги.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2945"/>
        <w:gridCol w:w="4189"/>
        <w:gridCol w:w="3479"/>
        <w:gridCol w:w="2347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заявления и документов на получение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Отказ в предоставлении государственной услуги в связи с имеющимися нарушениями в заявлении или в документах потребителя.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Регистрация запроса с присвоением номера заявлению.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Выдача расписки о приеме документов.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пропуска на экзамен и экзаменационного листа, бланков тестов и экзаменационных листов.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6.Проведение экзаменов.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протоколов заседания приемной комиссии по итогам экзаменов.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Доведение результатов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Помещение результатов зачислении на информационные стенды и интернет –ресурсы.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Приказ о зачислении. Извещение об отказе в зачислении.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расписанию экзаменов с 01.08. по 25.08.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 часов 15 минут (3 предмета 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 30 минут (2 предмета)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дней с (25.08. по 30.08.)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 после издания приказа</w:t>
            </w:r>
          </w:p>
        </w:tc>
      </w:tr>
    </w:tbl>
    <w:bookmarkStart w:name="z3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0"/>
        <w:gridCol w:w="5053"/>
        <w:gridCol w:w="4317"/>
      </w:tblGrid>
      <w:tr>
        <w:trPr>
          <w:trHeight w:val="810" w:hRule="atLeast"/>
        </w:trPr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секретарь приемной комиссии СФЕ 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Коллегиальный орган организации образования СФЕ 2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 СФЕ 3</w:t>
            </w:r>
          </w:p>
        </w:tc>
      </w:tr>
      <w:tr>
        <w:trPr>
          <w:trHeight w:val="1575" w:hRule="atLeast"/>
        </w:trPr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проверка,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извещения о сроке экзамена и выдача пропуска на экзамен и экзаменационного листа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приказа о зачислении </w:t>
            </w:r>
          </w:p>
        </w:tc>
      </w:tr>
      <w:tr>
        <w:trPr>
          <w:trHeight w:val="720" w:hRule="atLeast"/>
        </w:trPr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личного дела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экзамена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расписки о приеме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результатов экзамена до потребителя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результатов зачисления на информационные стенда и Интернет-ресурсы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6"/>
        <w:gridCol w:w="4886"/>
        <w:gridCol w:w="4278"/>
      </w:tblGrid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секретарь приемной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 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Коллегиальный орган организации образования СФЕ 2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 СФЕ 3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проверка,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извещения о сроке экзамена и выдача пропуска на экзамен и экзаменационного листа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Мотивированный отказ о зачислении, в связи с не прохождением экзамена 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Мотивированный отказ в приеме документов, в связи с имеющимися нарушениями в заявлении или в документах 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экзамена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документы в порядке, выдает расписку о приеме 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результатов экзамена до потребителя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результатов зачисления на информационные стенда и Интернет-ресурсы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 в организации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осуществляющие подготовку кадров по образовательным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 образования»</w:t>
      </w:r>
    </w:p>
    <w:bookmarkEnd w:id="83"/>
    <w:bookmarkStart w:name="z40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 последовательностью административных действий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613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613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образования, осуществляющие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подготовку кадров по 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программам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профессионального образования»</w:t>
      </w:r>
    </w:p>
    <w:bookmarkEnd w:id="85"/>
    <w:bookmarkStart w:name="z41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заявления на поступление на обучение в организацию образования, осуществляющую подготовку кадров по образовательным программам технического и профессионального образования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Гражданин (ка)________________________________________________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Родившегося____________________ национальность________________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(год, число, 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Проживающегося________________________________________________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(адрес постоянной прописки)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Окончившего(ей)________________________________________________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(год окончания, наименование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единого национального тестирования___серия__сертификат №____ (при предъявлении)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допустить меня к вступительным экзаменам для поступления на дневное, вечернее, заочное обучение (подчеркнуть) колледжа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________________________специализации________________________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Правилами приема имею право на зачисление без вступительных экзаменов (вне конкурса) как__________________________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(указывается 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школе (профессиональном лицее) изучал иностранный язык______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работы, занимаемая должность (профессия) и общий трудовой стаж к моменту поступления в колледж_________________________________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общежитии нуждаюсь не нуждаюсь (подчеркнуть)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себе дополнительно сообщаю:__________________________________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Отец___________________________________________________________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Мать___________________________________________________________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 ______________20__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Подпись______________________ </w:t>
      </w:r>
    </w:p>
    <w:bookmarkStart w:name="z43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уведомления (извещения), предоставляемого потребителю для явки на сдачу вступительных экзаменов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и адрес организации технического и профессионального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Гражданину (-ке)_______________________________________________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№_______________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сдачи вступительных экзаменов Вам надлежит явиться в ____________________________________________________________________ (наименование организации технического и профессионального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«_____»________20_____г. к _____час.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Экзаменационный лист № _______ необходимо получить у ответственного секретаря приемной комиссии накануне первого экзамена.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«_____»________20_____г.</w:t>
      </w:r>
    </w:p>
    <w:bookmarkStart w:name="z45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образования, осуществляющие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подготовку кадров по 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программам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профессионального образования»</w:t>
      </w:r>
    </w:p>
    <w:bookmarkEnd w:id="88"/>
    <w:bookmarkStart w:name="z45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положительного ответа (извещение)</w:t>
      </w:r>
      <w:r>
        <w:br/>
      </w:r>
      <w:r>
        <w:rPr>
          <w:rFonts w:ascii="Times New Roman"/>
          <w:b/>
          <w:i w:val="false"/>
          <w:color w:val="000000"/>
        </w:rPr>
        <w:t>
на государственную услугу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и адрес гос.организации технического и профессионального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Гражданину (-ке)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№_______________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Приказом директора №______от ____________20_______г.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 зачислены в число студентов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(отделение/специальность)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______курс                       с предоставлением общежития             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без предоставления общежития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Начало занятий «______»_________20___г. в ____час.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Предлагаю Вам явиться к началу занятий в установленный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неявки на занятия по неуважительной причине Вы будете отчислены из числа обучающихся.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невозможности явиться к назначенному сроку, необходимо сообщить об этом в учебное заведение с указанием причины.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«_____»________20_____г.</w:t>
      </w:r>
    </w:p>
    <w:bookmarkStart w:name="z47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отрицательного ответа (отказ) на государственную услугу, предоставляемого потребителю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(наименование и адрес организации технического и профессионального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Гражданину (-ке)_______________________________________________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№_______________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приеме в число студентов Вам отказано по следующей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получения документов, сданных при подаче заявления о приеме, Вам необходимо явиться лично к секретарю по приему либо затребовать их заявлением о пересылке почтой по указанному Вами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не прошедшие по конкурсу в данном учебном заведении, могут поступить без экзаменов, в период с 26 августа по 10 сентября, в другое учебное заведение, в котором имеются вакантные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 сданных приемных экзаменах и полученных оценках по каждому предмету выдает секретарь по приему.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«_____»________20_____г.</w:t>
      </w:r>
    </w:p>
    <w:bookmarkStart w:name="z4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25.12.2012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464</w:t>
      </w:r>
    </w:p>
    <w:bookmarkEnd w:id="91"/>
    <w:bookmarkStart w:name="z4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дубликатов документов об образовании»</w:t>
      </w:r>
    </w:p>
    <w:bookmarkEnd w:id="92"/>
    <w:bookmarkStart w:name="z4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понятия:</w:t>
      </w:r>
    </w:p>
    <w:bookmarkEnd w:id="93"/>
    <w:bookmarkStart w:name="z5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государственный орган (государственное учреждение), осуществляющий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– СФЕ): ответственные лица заинтересованных государственных органов, информационные системы (подсистемы), участвующие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 об образовании государственного образца - документ, свидетельствующий о прохождении итоговой аттестации и подтверждающий усвоение обучающимися государственного общеобязательного стандарта соответствующего уровня образования с присуждением академической степени и (или) присвоением квалификации, являются свидетельство, аттестат, диплом.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получатель государственной услуги - граждане Республики Казахстан, лица без гражданства, постоянно проживающие в Республике Казахстан, и лица казахской национальности, не являющиеся гражданами Республики Казахстан.</w:t>
      </w:r>
    </w:p>
    <w:bookmarkEnd w:id="94"/>
    <w:bookmarkStart w:name="z5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95"/>
    <w:bookmarkStart w:name="z5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«Выдача дубликатов документов об образовании».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дубликатов документов об образовании» предоставляется организациями основного, среднего, общего среднего, технического и профессионального образования (далее – уполномоченный орган) Перечень уполномоченных органов и адресов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в соответствии с подпунктом 9)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1310 «Об утверждении видов и форм документов об образовании государственного образца и Правил их выдачи»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дубликата документа об образовании (далее – дубликат)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Данный регламент оказания государственной услуги не требует согласования с государственными и иными субъектами.</w:t>
      </w:r>
    </w:p>
    <w:bookmarkEnd w:id="96"/>
    <w:bookmarkStart w:name="z5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97"/>
    <w:bookmarkStart w:name="z5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с 9.00 часов до 18.00 часов, с перерывом на обед с 13.00 часов до 14.00 часов, за исключением выходных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- не более 10-ти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является представление неполного пакета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уполномоченный орган, с приложением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осуществляет прием, регистрацию, проверку перечня пакета документов, выдачу расписки получателю государственной услуги и предоставляет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определяет специалиста, накладывает резолюцию и направляет специалисту, визирует дубликат документа об образовании или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 проверяет достоверность документов, принимает решение в предоставлении государственной услуги либо отказа, согласовывая с руководителем, подготавливает дубликат документа об образовании или мотивированный отказ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дубликат документа об образовании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положительном решении организации образования выдает дубликат, на бланке образца, действующего на момент принятия решения о выдаче дубликата, подписанное руководителем уполномоченный орган, на фамилию, имя, отчество, на которые был выдан подлинник документа. На выдаваемом бланке документа в правом углу проставляется штамп «Дубликат взамен подлинника №_____».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отказе в выдаче дубликата подписывает решение об отказе в выдаче, с указанием причины отказа. Специалист уполномоченного органа выдает решение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для оказания государственной услуги осуществляются одним специалистом уполномоченного органа.</w:t>
      </w:r>
    </w:p>
    <w:bookmarkEnd w:id="98"/>
    <w:bookmarkStart w:name="z52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в процессе оказания государственной услуги</w:t>
      </w:r>
    </w:p>
    <w:bookmarkEnd w:id="99"/>
    <w:bookmarkStart w:name="z5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Порядок оформления входящей корреспонденции производится в день обращения получатель государственной услуги в уполномоченный орган за содействием в выдаче дубликата, сведения о нем вносятся в журнал учета обращений.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для получения государственной услуги получателю выдается расписка о получении всех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сотрудником, осуществляющим регистрацию и постановку на учет получателя государственной услуги, данные получателя заносятся в карточку персонального учета (компьютерную базу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результате оказания государственной услуги осуществляется посредством личного посещения заявителем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получатели представляют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Требование к информационной безопасности: уполномоченный орган обеспечивает сохранность, защиту и конфиденциальность информации о содержании документа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уполномоченного органа – СФЕ-1;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– СФЕ-2;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 – СФЕ-3.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приводится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 функционального взаимодействия приводится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0"/>
    <w:bookmarkStart w:name="z54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оказывающие государственные услуги</w:t>
      </w:r>
    </w:p>
    <w:bookmarkEnd w:id="101"/>
    <w:bookmarkStart w:name="z5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 и руководитель организации образования несут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</w:t>
      </w:r>
    </w:p>
    <w:bookmarkEnd w:id="102"/>
    <w:bookmarkStart w:name="z5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дубликата документа об образовании»</w:t>
      </w:r>
    </w:p>
    <w:bookmarkEnd w:id="103"/>
    <w:bookmarkStart w:name="z54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адресов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Общеобразовательные школы Актюбинской области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3883"/>
        <w:gridCol w:w="4443"/>
        <w:gridCol w:w="1991"/>
        <w:gridCol w:w="1904"/>
      </w:tblGrid>
      <w:tr>
        <w:trPr>
          <w:trHeight w:val="151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  ул.Гришина, № 72/3, schoola_1_2005@mail.ru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517970 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13-00 до 14-00 часов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специализированная школа № 2"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Асау барака, № 124,  shkola2@ok.kz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213172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3"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ул. Есет батыра, № 154А, School3@pochta.ru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576927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"Специализированная общеобразовательная средняя школа № 4 с углубленным изучением немецкого языка"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Е. Тайбеков, № 10, school_aktobe@mail.ru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514384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 № 5"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Гастелло, № 51, gulmura@bk.ru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401530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6 им.Актаева"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Кобландина 4, maijestik200868@rambler.ru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217910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школа-гимназия № 9"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 Шайкенова, № 51А, gimn9@mail.ru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231082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специализированная школа № 11 с углубленным изучением немецкого языка"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  город Актобе, ул. Айтеке би, № 35,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akschool11@rambler.ru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211224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12"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ул. Пушкина, № 68, ssh12@bk.ru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777476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13"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Мирзояна, № 6, ak-sc13@rambler.ru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402507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14"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Чапаева, № 8, Ucheba14@rambler.ru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211648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15"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Гоголя, № 74, aktobeschool_15@mail.ru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407144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16"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 Победы, № 34, school-16-16@rambler.ru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502235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школа-гимназия № 17"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Б.Жубановых, № 291А Aktobe_sh17@mail.ru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515317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18"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 п. Кирпичный, ул. Кирпичная, № 5, Scola18akt@rambler.ru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403078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19"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Есет батыра,№ 101, Аaktosh19@mail.ru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546772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школа-лицей № 20"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ул. Маресьева, 75А, sch20@mail.ru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563289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школа-гимназия № 21"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Б.Жубановых, № 273 А, Mektep_21@mail.ru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514087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22"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Шернияза, № 29, School22_aktobe@mail.ru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210435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школа-лицей № 23"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Сатпаева, № 13, school-23@mail.ru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549097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"Лингвистическая школа-гимназия № 24"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ул. Есет батыра, № 144А, 24lshg@mail.ru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578346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специализированная школа № 25 с углубленным изучением английского языка"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ул. Есет батыра, № 71Б, pov25@mail.ru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560573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  № 26"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пр. Мира, № 47 А,  School-26-akt@mail.ru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507357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"Многопрофильная средняя школа № 27"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ул. Бр.Жубановых, № 273, Аktobe-school27@mail.ru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514932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28"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пр. Абылхайыр хана, № 25 А, informLaura@rambler.ru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564627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29"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 Авиагородок, № 23А ssh29avia@rambler.ru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227245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школа № 30"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ул. Тургенева, № 70 А, azholbayeva@yandex.ru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540565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школа № 31"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Жамбыла, № 102, Shk_31@mail.ru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400313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"Общеобразовательная средняя школа-гимназия № 32"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11 микр № 176, Аktobe_gim32@mail.ru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233233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общеобразовательная школа № 33"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ул. Октябрьская, № 75, shkola33@ok.kz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963022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34"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пр. Абылхайыр хана, № 7, school34@mail.ru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500834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35"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11 микр № 92А, dima_korchukov@mail.ru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234284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школа № 36"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ул. Красногорская, № 19,  36aktouo@rambler.ru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508330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37"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11 мик № 98, aktobe_ssh37@mail.ru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231599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школа № 38"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ул. Б.Жубановых, № 261, Kazschool38@mail.ru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567119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общеобразовательная школа № 39"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ул. Б.Жубановых 293 А, mektep39@rambler.ru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515106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"Общеобразовательная средняя школа № 40"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 Рыскулова 8А ashcool40@mail.ru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536300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 № 41"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село Ясное, 41, aktobe@mail.ru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988729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42"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Герцена, 19, aktobeschool_42@mail.ru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211772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"Специализированная школа с углубленным изучением отдельных предметов № 47"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пр Победы 5, Sh47@rambler.ru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500624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 № 48"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пр. Санкибай батыра, № 14 О, Mektep@rambler.ru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509632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50"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ул Букенбаева, № 15, School50_@mail.ru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998668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"Гимназия № 51"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12 микр 30А, Gimnasia51-83@mail.ru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236011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53"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пос. Каргала, ул. Сатпаева, № 38, KUVK@mail.ru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996932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"Актюбинская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с. Ясное, aktubinsk1@rambler.ru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988361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"Благодарная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п. Новостепановка, ул.  Мичурина О.А. № 31, blagscool@rambler.ru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994220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"Георгиевская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 Курайлинский, ул Женис, № 37, georsh06@rambler.ru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980102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"Илекская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с/с Курайлинский, ул.Есет батыра, № 16 elek.92@mail.ru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980425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"Каргалинская казахская средняя школа им. М. Арынова"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с.Каргалинское, ул.Байганина, № 2 Аm.arin@mail.ru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995071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"Курашасайская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с.Курашасай, Kurash.SS@ok.kz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229018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"Кызылжарская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с.Кызылжар, knm_jas@mail.ru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229204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"Новая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с.Жана Коныс, ул.Ленина, № 25, novayash@rambler.ru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997517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"Пригородная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пос.Пригородный,  ул.Мира, № 4, gulshan_06@bk.ru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984144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"Россовхозная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с.Россовхоз, Roccovhoznaia@rambler.ru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761897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"Саздинская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п.Саздинский,  ул.Школьная, № 1, Sazdshcola@rambler.ru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991853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8"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мкр. Гульдер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408744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45"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поселок Акжар-2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46"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поселок Заречный-2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260010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"Школа-интернат для детей из малообеспеченных детей"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п. Новостепановка, Internat_aktobe@mail 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994630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"Комплекс школа-сад пос.Заречный"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 ул Павлова, № 1 Zarehnaya-sad@rambler.ru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998758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"Акжарская начальная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п. Акжар AkzharscauySchool@mail.ru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991583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"Акшатская начальная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п. Акшат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245440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"Основная школа № 54"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 Садовое, Sadovaya_82@mail.ru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248111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"Основная школа-сад № 43"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12 микр № 101, OSH43@ok.kz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230026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"Основная школа  № 52"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Актюбинская область, город Актобе, ул. Некрасова, № 53, ecole52@rambler.ru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401603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"Белогорская основная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 Белогорка, Belogorka@rambler.ru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241854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"Красносельская основная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с. Красносельская, ул. Центральная, № 2, Kracnocel@rambler.ru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225713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"Сменная (вечерняя) общеобразовательная школа № 44"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ул. Шернияза, № 47, Shcola 44 @ 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219300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"Алгинский школа - сад № 1"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 ул. Ленина, № 128. shkola_1_alga@mail.ru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44308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"Алгинская средняя школа № 2 им. В.И.Пацаева"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район,г. Алга, ул. Сейфулина, №6. paczaev32@mail.ru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43931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"Алгинская казахская средняя школа № 3"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район,г. Алга, ул. Б.Мухамбетова, № 30. algaschool3@mail.ru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42350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"Алгинская средняя школа № 4"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район,г. Алга, №4 мкр-он № 9. alga_school_4@mail.ru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43122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 А.Байтурсынова"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район,с.Самбай, a.baitursinov_om@mail.ru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53082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"Бескоспинская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Бескоспа, ул. Есет Батыра, 1 beskospa.om@mail.ru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53300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"Бестамакская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Бестамак, ул. Центральная, № 34. bestamak_mektep@mail.ru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35304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"Болгарская школа-сад"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район,с. Болгар, ул. К.Аубакира, № 16. shrj81@mail.ru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35540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"Школа-сад им.Есет Батыра"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Есет батыр Кокиулы, ул. Валиханова, 14. mektepbaksha.esetbatyr@mail.ru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38580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"Ильинская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Ильинка, ilinka_mektep@mail.ru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"Карабулакская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Карабулак. karabulak.shkola@mail.ru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"Карахобдинская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Карахобда, ул. Школьная, № 9. karakobda@bk.ru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68639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"Маржанбулакская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район,с. Маржанбулак, ул. Абая, № 71. marzhanbulak-2011@mail.ru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53808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"Сарыхобдинская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район,с.Сарыхобда. sarikobda@mail.ru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"Тамдинская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Тамды, ул.Т.Ахтанова, № 3. tamdi_shcool@mail.ru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35880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"Токмансайская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Кайнар, ул.А.Молдагуловой, № 2  tokmansai_school@mail.ru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71753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"Ушкудукская школа-сад"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Ушкудык, ул.Комсомольская, № 20. shukirz@mail.ru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68426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"Черноводская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Каракудык, ул.Федорченко, 45. zhuldyz_30@mail.ru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53536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"Шибаевская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Нурбулак, ул.Ж.Атраубаева, 99. seksenbai.berik@mail.ru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53245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"Акрабская основная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Кайындысай, ул. Маржанбулакская, aigul.02.74@mail.ru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68953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"Амангельдинская основная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Амангелди, ул. Абулхаирхана, № 12. amangeldi_nm@mail.ru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"Голубиновская основная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Коктогай, ул. Интернациональная, № 40. golubinovkasch@mail.ru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68858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"Жеруйыкская основная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район,с. Жеруйык, ул. Бирлик, № 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"Ивановская основная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Тиккайын, ул. Комсомольская, № 48. school-ivanovka@mail.ru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68700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"Культабанская основная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Культабан, koltaban_mektep@mail.ru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"Новоукраинская основная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Талдысай, ул. Желекти, № 13. novoukrain_nm@mail.ru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72041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"Токмансайская основная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Токмансай, ул.Казахская, № 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"Алгинская школа-сад"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 ул.Байтурсынова, № 17 б. schkolasad@mail.ru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41968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"Еркенкушская начальная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Еркинкуш, ул. Нурлы, № 6. baljan_1706@mail.ru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72095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"Ерназарская начальная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Ерназар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71596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"Кумсайская основная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Кумсай, ул. Достык, № 50. kumsai_nm@mail.ru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"Кзылтуская начальная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Кызыл-Ту,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70697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"Маржанбулакская начальная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Карагандысай,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"Нариманская начальная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Булаксай, ул. Жеруйык, № 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"Улеттинская начальная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Улетти, ул. Центральная, № 20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71875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"Баскудукская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Тымабулак, ул. Былшык би, № 32,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baskuduk_mektep@mail.ru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28020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"Жабасакская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Жабасак, ул. Майлыкожа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zabasak2011@mail.ru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34038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"Саратская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Сарат, ул. Жургенова, № 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Sarat_Abdizhalelova@bk.ru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31187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"Жамбулская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Толыбай, ул. Майлина, № 6,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Siko_89@list.ru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26720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М.Жумабаева"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Комсомол, ул. Жургенова, № 68,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Mektep@rambler.ru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21686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"Талдыкская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Талдык, ул. Победа, № 7,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aldiksch@rambler.ru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(71348) 32030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"Средный школ имени Абая"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Акколь, ул Абая, № 13,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Akkolsh@rambler.ru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23716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Сейдалы Оразалина"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Аралтогай, ул. Байганина, № 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Beket85@mail.ru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23019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"Карабутакская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  с. Карабутак, ул. Новая, № 43,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shkola201201@mail.ru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25920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"Белкопинская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Белкопа, ул. Кабанбай батыра, № 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Orken_91g@mail.ru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25646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"Кызылжулдызская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Аралтобе, ул. Абая, № 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ismaguova@mail.ru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23306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"Аккумская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  с. Аккум, ул. Абая,№ 14,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akkum.o.m_1972@mail.ru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22302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"Енбектуская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Корпе, ул. Сейфуллина 16,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enbektu@mail.ru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25647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"Милинская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Милы, ул. Абая,№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mily_seitova@mail.ru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40320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"Сейсекенов атындағы орта мектебі"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Улгайсын, ул, Майлина,№ 14,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Seisekenov_OM@mail.kz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40020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"Айкенская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Айке, ул. Айкенская,№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anahowa@yandex.ru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39309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"Северная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Теренсай, ул. Байганина,№ 2а,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Sever OM@mail.ru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26503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Абая"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Актасты,ул. Абая,№ 65,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Altysha331@mail.ru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35408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"Сулукольская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Сулуколь, ул. Целинный, № 33,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Sulukol_Erzhanov@mail.ru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41125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Т.Жургенова"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Комсомол, ул. Азат, № 23,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zhurgenovsh@mail.ru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21679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"Карашатауская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 Кумкудук, ул. Абылайхана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karaschatau@mail.ru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(71348) 21229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"Талдысайская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Талдысай, ул. Абая, № 87,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TaldisaiSSh@mail.ru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32249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"Ярославская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Жамбыл, ул. Заречная, № 24,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yassh.doverie@mail.ru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32406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Т.Г.Шевченко"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Карабутак, ул. Алдасугирова, № 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shkola shevzhenko@mail.ru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25726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"Комсомолская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 Комсомол, ул. Ленина,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Altinai_7171@mail.ru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22248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"Ушкаттинская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Ушкатты, ул. Новая, № 33,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Ushkatty_Akmurzin@mail.ru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25127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"Мамытская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Сарбулак,ул. Абая, №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lazzat..b@mail.ru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40170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"Жароткельская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Жароткель, ул. Абылайхана, №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jarotkel@mail.ru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25645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"Кыналинская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Киякты, ул. Оразалина, № 6,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orken_91g@mail.ru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25643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«Байжанкольская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Байжанколь,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Baizhankol@mail.ru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34066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«Тымабулакская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Кырыккудык,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40470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«Карауылкельдинская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с. Карауылкельды ул Курмангазы 98 sch_karaulkeldy1@mail.ru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23115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«Карауылкельдинская средняя школа №3»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с. Карауылкельды ул Казакстан, № 86 runi_romik@mail.ru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Тобыка Жармагамбетова»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с. Карауылкельды ул С Жиенбаева, № 8 tobyk_school.06@mail.ru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А.С.Пушкина» 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Алтай батыра Asxarmax7575@mail.ru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25408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«Баршакумская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ауыл Баршакум nazgul.bn/_82@mail.ru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40580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«Копинская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ауыл Ебейти medet-ac@mail.ru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26238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К.Жазыкова»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ауыл Кемерши mira_nazar-78@mail.ru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35622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«Булактыкульская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ауыл Булактыкул  orman_altaiylu@mail.ru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35553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«Жанатанская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ауыл Жанатан bik66@mail/ru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47470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«Жаркамыская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ауыл Жаркамыс baig_roo@mail.ru@mail.ru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34621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«Каражарская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Каражар Kaliv_Sabir@mail.ru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34830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«Кокбулакская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Кокбулак Kokbulak@mail.ru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74172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Сагия Жиенбаева»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Оймауыт Schamatkoyanbaev@mail.ru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24410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«Диярская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Дияр adilbekmanibaev@mail.ru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47370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«Матайкумская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ауыл Матайкум baig_roo@mail.ru@mail.ru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47210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«Сагизская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ауыл Ногайты  baig_roo@mail.ru@mail.ru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24141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«Байганинская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Жарлы nursaya_82@mail.ru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25325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«Карабулакская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Колтабан ауыл Кораши zhakas_togizbai@mail.ru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74800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«Косаральская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Карауылкелды ауыл Косарал uyotegen84@mail.ru@mail.ru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74282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имени Актана жырауа»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Копа ауыл Копа s.b_79@mail.ru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26359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имени Сакена Сейфуллина»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с/о Копа ауыл Айрык baig_roo@mail.ru@mail.ru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24247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«Коптогайская начальная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Копа ауыл Коптогай baig_roo@mail.ru@mail.ru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26329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«Казахстанская начальная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Карауылкелды ауыл Казахстан baig_roo@mail.ru@mail.ru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74014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«Ногайтинская начальная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Ащы ауыл Ногайты baig_roo@mail.ru@mail.ru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24147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имени Ыбырая Алтынсарина»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Жаркамыс ауыл Актам baig_roo@mail.ru@mail.ru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35600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«Кызыласкерская начальная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Колтабан ауыл Кызыл аскер baig_roo@mail.ru@mail.ru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«Шукуршинская начальная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Сартогай ауыл Шукырши baig_roo@mail.ru@mail.ru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25451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Ы.Алтынсарина»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ул.Жангельдина, № 1, irgizaltinsarin@mail.ru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«Казахская средняя школа № 1»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ул.Жургенова, № 16, irgizkazak@mail.ru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21805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«Иргизская гимназия»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ул.Алтынсарина, № 6, irgizgimnazia@mail.ru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«Иргизская русская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ул.Жангельдина, № 18, irgizoris@mail.ru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Б.Алманова»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с.Курлыс, irgizalmanov@mail.ru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36145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Т.Шонанулы»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район,с.Кутикол, irgizshonan@mail.ru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72079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«Куйлысская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с.Куйлыс, irgizkyils@mail.ru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32011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Т.Жургенова»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с.Нура, irgizajurgenov@mail.ru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«Кумтогайская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с.Кумтогай, irgizkumtogai@mail.ru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24323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«Средняя школа имени М.Тулегенова 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с.Акши, irgiztolegenov@mail.ru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 Средняя школа имени Т.Жаманмурынова 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с.Аманкол, irgizjamanmurinov@mail.ru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У.Канахина»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с.Жайсанбай, irgizkanahin@mail.ru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32044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«Темирастауская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с.Жаныс би, irgiztemirastau@mail.ru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72601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«Шенберталская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с.Шенбертал, irgizshenbertal@mail.ru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72695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«Калыбайская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с.Калыбай, irgizkalibai@mail.ru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34030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«Наркызылская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с.Жарма, irgiznarkizil@mail.ru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«Дукенская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с.Дукен, irgizduken@mail.ru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«Мамырская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с.Мамыр, irgizmamir@mail.ru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«Белшерская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с.Белшер, irgizbelsher@mail.ru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«Карасайская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с.Карасай, irgizkarasai@mail.ru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24388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«Каракудыкская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с.Каракудык, irgizkarakudik@mail.ru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24379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«Калалыкольская начальная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с.Калалыкол, irgizkalalkoli@mail.ru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«Каракольская начальная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с.Каракол, irgizkarakol@mail.ru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32100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«Бадамшинская средняя школа №1»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с.Бадамша, ул.Абулхаир хана, № 28 shool_badam@mail.ru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«Бадамшинская средняя школа №2»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с.Бадамша, ул.Джангильдина, № 7 bsh2.mk@mail.ru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«Ащелисайская средняя школа-сад»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с.Григорьевка, ул.Панфилова, № 19 grigorevka@mail.ru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«Алимбетовская средняя школа-десткий сад»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с.Алимбетовка alimbet_sh_67@mail.ru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«Саздинская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с.Степное sazda@mail.ru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«Бородиновская средняя школа-детский сад»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с.Кайракты borodinovka_2012@mail.ru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«Жосалинская средняя школа-дтеский сад»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с.Жосалы gosala-sad@bk.ru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«Кос-Истекская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  с.Кос-Истек,  ул.Кирова, № 135 kos-istek.sh@mail.ru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В.И.Пацаева»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с.ШамшиКалдаякова alexsandrovka@mail.ru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«Петропавловская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Каргалинский район, с.Петропавловка, ул.Конаева, № 70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moldagereeva@mail.ru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«Краснополянская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с.Анастасьевка boztobe@mail.ru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«Херсонская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с.Херсон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«Велиховская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с.Велиховка velichovkaosh@mail.ru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«Приозерная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Каргалинский район, с.Приозерное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priozer15@mail.ru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«Кзыл-Флотская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с.Карабутак kzyl-flot_osh@mail.ru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«Мамытская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с.Мамыт mamyt.ru@mail.ru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«Большевистская начальная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с.Сарыбулак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«Первомайская начальная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с.Первомайское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«Преображеновская начальная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с.Преображеновка ул.Заречная, № 25 priobrshcool@mail.ru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«Нововведенская начальная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с.Нововведенка novoved-karg@mail.ru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«Кемпирсайская начальная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с.Кемпирсай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«Акырапская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село Акырап, ул.Шоссейная, № 2 Akyrap_sh@mail.ru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72168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«Бегалинская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 район, с.Бегалы,ул.Абая, № 1, Begala06@rambler.ru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24129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«Жарсайская школа-сад»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с.Жарсай, ул.А.Молдагулова, № 15 Zarsaissh@mail.ru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73848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«Жанаталапская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Кобдинский район, с.Жанаталап, ул.Пятковского, № 55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73768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«Жиренкупинская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с.Жиренкупа, ул.Жастар, № 5 Zirenkopa_om@mail.ru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36672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«Калиновская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с.Калиновка, ул.Терещенко, № 66 Kalinovkassh@mail.ru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23284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«Жарыкская школа-сад»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Кобдинский район, с.Жарык,ул.Аубакира, № 2,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72161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«Курсайская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с.Курсай, ул.А.Молдагулова, № 6, Kursaissh@mail.ru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«Кызылжарская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Кобдинский район, с.Сейфуллина, № 1,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«Кобдинская казахская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с.Кобда, ул.С.Сейфуллина, № 44, Kobdakazsh@mail.ru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21680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«Кобдинская русская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с.Кобда,ул.Астана, № 70 rssh@mail.ru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21144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«Кобдинская гимназия»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 Кобда, ул.Купжасаровых, № 35 gimkobda@mail.ru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«Отекская школа-сад»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с.Отек,ул.Желтоксан, № 15 Utek_school@mail.ru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«Пятигорская школа-сад»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с.Бестау,ул.Ленина, № 5 Pyatigor_shool@mail.ru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(71340) 25567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им.А.Молдагуловой»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с.Алия,ул.Жастар, № 2 Alyamektep@rambler.ru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24502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им.И.Курманова»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Кобдинский район, с.Кызылту, ул.Тауелсиздик, № 4 Egindibulak.ukoz.ru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49250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«Сарбулакская школа-сад»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с.Сарбулак,ул.Новая, № 4 Sarbulak_school@mail.ru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23096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«Школа-сад им.15 летия Казахстана»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Кобдинский район, с.Кок уй, ул.Садовая, № 5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(71340) 35293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«Талдысайский комплекс школа-сад»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с.Талдысай, ул.А.Молдагуловой, № 5 Taldysai@bk.ru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24409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«Терсакканская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с.Терсаккан,ул.Ленина,1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73961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«Школа-сад им. И.Бильтабанова»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с.И.Бильтабанова, ул.Центральная, № 10 Habalbilt_school@mail.ru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24716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«Аксайская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с.Аксай,ул.Ленина, № 17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«Булакская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с.Булак,ул.Жастар, № 15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«Жарыкская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с.Канай,ул.Озерная, № 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72348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«Кобландинская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с.Когалы,ул.Абая, № 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49110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«Кусуткульская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с.Кусуткуль, ул.Абая, № 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«Сугалинская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с.Сугала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41310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«Киилская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с.Жарсай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25337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«Каракемерская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с.Каракемер, ул, Центральная,15 karakemir.mektep@mail.ru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36502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«Карабулакская начальная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район,с.Карабулак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72345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«Ропповская начальная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с.Байтак,ул.Набережная, № 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«Ортакская начальная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с.Ортак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72406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«Кобдинский комплекс школа-сад»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с.Кобда,ул,Купжасаровых, 33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«Жарыкская начальная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с.Жаманкуль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72346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«Мартукская средняя школа № 1»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с.Мартук ул.Абая, № 20а martukschool 1@ 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21619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«Мартукская школа-гимназия № 2»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с.Мартук ул.Жамбыла, № 125 Akt_martuk2@mail.ru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31159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«Мартукская средняя школа № 3»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с.Мартук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ул.Жамбыла, № 148 marukssh3@mail,ru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21389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«Мартукская средняя школа №4»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с.Мартук,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ул.Озмителя, № 5 msho4@mail.ru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22058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«Каратогайская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с.Каратогай,  ул.Болашак, № 4 karatuqaisn@mail.ru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26416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«Родниковская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с.Родниковка,  ulmeken63 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25048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«Жайсанская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с.Жайсан, ул.Болашак, № 54 zaisan shkola@ 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28739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«Хлебодаровская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с.Хлебодаровка,  ул.Женис,№ 15 xlebodarovka-sh 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33106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«Андреевская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с.Кызылжар, ул.10 лет Астаны, № 1 197127@ 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24450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«Вознесеновская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с.Вознесеновка, ул.Советская, № 18 Akt_martuk_voznesenovsk sh@ 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24218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«Междуреченская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с.Курмансай,  ул.Конаева, № 1 mzhr sh@ 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26122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«Новомихайловская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с.Байнассай, ул.Богенбай батыра, № 7 manshuk 1985@ 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26320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«Байторысайская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с.Байторысай,  ул.Богенбай батыра, № 10 Buitura.schola@ 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25354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«Коминтернская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с.Аккайын, ул.Балгазина 48 komintern@ 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25714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«Нагорненская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с.Саржансай, ул.Достык 30 nagor sh@ 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27835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«Студенческая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с.Борте, ул.Абая 32 Mazeqora 68@ 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28126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«Полтавская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с.Полтавка, ул.Жастар 30  poltavka_school@mail,ru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25514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«Каратаусайская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с.Каратаусай, ул.Квиндта 26 Karataysai sh@ 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26624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«Хазретовская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с.Хазрет, ул.Почтовая 4 hazretshkola@ 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983835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«Кенсахаринская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с.Кенсахара,  ул.Болашак, № 17 kensashara-scool 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«Шевченковская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с.Шевченко, ул. 10 лет Астаны, № 4  shevchenkoosh@ 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73194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«Веренская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с.Веренка,  ул.Б.Момышулы, № 19  verenka schkola @ 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72663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«Покровская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с.Покровка, ул.Женис, № 4 pokrovka osh@ 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25615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«Казанская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с.Казанка, ул.Орталык, № 56Б KAZANkA-sh@ 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27354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«Дмитриевская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с.Дмитриевка,  ул.Достык, № 39  dmitrievk osh@ 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25365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«Чайдинская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с.Чайда,  ул.Жангельдина, № 14 chaida schola @ 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74025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«Новофедоровская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с.Акмолосай, ул.А.Молдагуловой, № 21 Nnm school@ 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«Рыбаковская начальная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с.Жанажол, ул.Алтынсарина, № 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73158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«Целинная начальная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Кокпекти, ул.Школьная, № 12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72881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«Степовская начальная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с.Карабулак, ул. Желтоксан, № 19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«Кумсайская начальная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с.Кумсай, ул.Заводская, № 3 mak197128@mail.ru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«Первомайская начальная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с.Первомайка, ул.И.Тайманова, № 46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72594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«Новодонецкая начальная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с.Новодонецк, ул.А.Молдагуловой 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73411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1 города Кандыагаш»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город Кандыагаш, ул.Гагарина, 8г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kama1978@mail.ru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36490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2 города Кандыагаш»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микрорайон «Молодежный»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kandagachsh2.shkola2@mail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31425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«Школа-гимназия № 3 города Кандыагаш»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микрорайон «Дружба» gulschatalmatova@mail.ru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35049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4 города Кандыагаш»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микрорайон «Молодежный» salta8282@mail.ru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34589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5 города Кандыагаш»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город Кандыагаш, ул.Есет-Батыра, № 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esenay.tama@mail.ru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1 города Эмба»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город Эмба, ул.Амирова, № 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Msch50@mail.ru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22966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2 города Эмба»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город Эмба, ул.Тлепбергенова,№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erenova@mail.ru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22300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3 города Эмба»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город Эмба, ул.Ч.Уалиханова,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Ch3emba@rambler7ru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22190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4 города Эмба»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город Эмба, ул.Б.Момышулы, №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Oh4@mail.ru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22490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7 города Эмба»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город Эмба, ул.Айтеке би, №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mushkata7sh@mail.ru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22145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5 города Жем»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город Жем, ул.Бейбитшилик, №26 zhem5orta_mektep@mail.ru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52421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«Покровская средняя школа им.Абая»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 Сагашили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Abai_caga@mail.ru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38125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«Аккемерская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 Аккемер akkemir_sh@mail.ru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39171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им.К.Жубанова»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село Журун s.im.zhubanova@mail.ru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42110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им.Н.Крупской»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село Ащесай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shkola-n.krypskaia@mail.ru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(71348) 56136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«Талдысайская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 Талдысай sh.taldysai@mail.ru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78005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«Мугалжарская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 Мугалжар dina-85.08@mail.ru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24059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«Юбилейная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Мугалжарский район,  с. Алтынды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bitenova85@mail.ru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«Кайиндинская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с.Кайынды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abdusalam_rodnik@mail.ru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76975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«Кумжарганская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с.Бирлик  kom.2012-1@mail.ru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54540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«Кумсайская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с.Кумсай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alma_gul85@mail.ru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77465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им.М.Ломоносова»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с.Булакты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nurbo.90@mail.ru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53318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«Жанажолская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с.Жагабулак kubenova_8585@mail.ru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51307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им.А.Жубанова»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с.Караколь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555bauka69@mail.ru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77090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им.Ленина»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с.Колденентемир baka_08@mail.ru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42214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«Ильичевская основная школа 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с.Кобелей malik-84.25@mail.ru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75770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им.Ы.Мухамеджанова 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с.Басшили y.m.shcola@mail.ru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78553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«Сергеевская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с.Тепсенкарабулак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sergeevskaya75@mail.ru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78372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«Елекская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с.Елек elek_o.s.h@mail.ru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75641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«Коктобинская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с.Коктобе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kuzhaniyazov1984@mail.ru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75669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«Аксуская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с.Аксу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aksu-1974@mail.ru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(71348) 56190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«Жарыкская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с.Жарык ozharyk@mail.ru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75170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Опытной станции»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с.Опытная станция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saule2106@bk.ru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75715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«Кумжарганская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с.Кумжарган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bajtleuova82@mail.ru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54405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им.30 лет КазССР»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с.Шенгелши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kelimberdin@inbox.ru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76568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«Енбекская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с.Енбек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enbek_osh.77@mail.ru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78475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«Сагинская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с.Сага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Saga@mail.ru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41083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«Кожасайская основная школа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 Кожасай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76664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им.Котибар батыр»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с.Котибар батыр Kotibarbatyrskay.shkola@mail.ru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75646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«Жанатурмысская основная школа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с.Жанатурмыс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jnm_80@mail.ru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77175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№ 48»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ст. Кыргыз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76119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№ 52»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раз. №53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77186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№ 59 станция Темир»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ст. Темиркопир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78328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«Жаркемерская начальная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с.Жаркемер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76621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№ 57»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раз.Тас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24197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станция Кудук»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ст. Кудук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76110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«Сабындыкульская начальная школа 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 Сабындыкуль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77262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№ 1 школа-гимназия»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  ул,Асау-Барак, №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1_mektep@list.ru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22572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средняя школа № 2»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Пром.Шубаркудук  ул.Техникум, № 1 Sh.Shubar_2@mail.ru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24223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средняя школа № 3»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  ул.Жамбыл, № 1 Sh. Shubar_3@mail.ru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22778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средняя школа № 4»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 ул. Н.Байғанин, № 7 Sh. Shubar_4@mail.ru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22402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начальная школа № 5»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  ул.Депо, № 3 Sh. Shubar_5@mail.ru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23092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основная школа №6»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  ул.Северная, № 50 Sh. Shubar_6@mail.ru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гимназия 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  ул.Ж.Кереева, № 3A shub_gimnazia@mail.ru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22630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средняя школа им Ж.Кереева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 ул. Ю.Гагарина, № 20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23825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«Кенкиякская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пос.Кенкияк ул.Ы.Алтынсарина, № 2 Schenkiak@mail.ru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26240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«Шубаршиская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пос.Шубарши ул. Сатпаева, № 5 Shubarshiom@mail.ru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27423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 С.Баешова»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Город Темир ул.Ы.Алтынсарина, № 23 SSh.Baishev@mail.ru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25634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ГУ«Алтыкарасуская школа-сад»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Алтыкарасу, ул. Мырзагулова, № 5 Altikarasu_shkola@mail.ru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25124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«Школа-сад им Н.Байганина 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Аксай ул.Н.Байганина, № 21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25340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 Абая»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Кумкудук Abai_69_12@mail.ru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 А.Молдагуловой»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Шыгырлы ул.А.Молдагуловой, № 6 Mektep_77@mail.ru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25841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«Копинская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Кенесту Gu.Kopa@mail.ru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28662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«Теректинская школа-сад»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район,с. Теректи Ул.Мектеп, № 1 Marzi-69@mail.ru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29031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«Саркулская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село Саркул Shkola.Sarkul@mail.ru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27001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«Жамбылская школа-сад»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Жамбыл ул.Мира № 2 ZhambilOM@mail.ru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«Бабатайская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Бабатай Babatai_OM@mail.ru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«Енбикшенская школа-сад»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Каракемер Mektep_enbek@mail.ru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«Башенкулская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район, с. Башенкуль Bashenkul@mail.ru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им М.Ауезова 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район, с.о Копа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79767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«Кенестуская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Калмаккырган Gulbanu.duzelbaieva@mail.ru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28809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«Сартогайская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Сартогай Esbol87@list.ru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79517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«Кумсайская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Кумсай Kumsai_janara_1998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79766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им Ы.Алтынсарина»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район, село Ащысай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41610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«Первомайская начальная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Бирлик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25818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 Шитубекская начальная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район, с. Шитубек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 Келтесайская начальная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Шибулак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«Калмаккырганская начальная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ст. Жаксымай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24279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«Кенжалинская начальная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район, ст. Кенжалы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«Уилская казахская средняя школа им.Ж.Жусубалиева»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с. Уил, ул Б.Жолмырзаева № 86 zhusibaliev@mail.ru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«Караойская школа-сад»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Караой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karaoi_kz@mail.ru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73720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ГУ«Курманская средняя школа»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с. Коптогай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tilek_nq@mail.ru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74544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«Сагинсая школ-сад»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Кайынды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saga_kz@mail.ru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31419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«Саралжинская средняя школа имени А.Дербисалина»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Кемер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kemer.derbisalin@mail.ru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74041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«Сапаккольская средняя школа»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Сарбие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sap_sapakkol@mail.ru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35215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«Средняя школа имени Ш.Берсиева»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Каратал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bersiev_77@mail.ru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(17332) 37546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«Школа гимназия имени Ш.Бекмухамбетовой»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с. Уил, ул.Б.Жолмырзаева, № 1 rsh@ 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(17332) 21534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«Амангельдинская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Амангельды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ansagan.84@mail.ru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73490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«Жамылская школа-сад»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Аккемер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zhambyl60@mail.ru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74082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«Казахская средняя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Уил, ул.Б.Жолмырзаева, №2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kssh_uil@mail.ru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«Сорколская средняя школа» ММ-сі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нас/пункт Кумжарган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sorkul@mail.ru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73249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«Акшатауская основная школа»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нас/пункт Акшатау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akshatau 75@ 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72081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«Каракемерская школа-сад»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нас/пункт Каракемер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karakemer_mektep@mail.ru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73200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«Карасуская основная школа»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Карасу guizira@mail.ru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73489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«Косембайская основная школа»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Косембай kosembai_nm@ mail.ru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74142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  «Жаксыбайкольская основная школа»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  нас/пункт Шубарши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zhaksibaikol@mail.ru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73496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«Теректинская основная школа»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Шикудук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terekti@mail.ru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74143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«Екпеталская школа-сад»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Екпетал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ekpetal.mbb@mail.ru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«Каракольская основная школа»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нас/пункт Караколь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35238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«Тайсойганская основная школа»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  нас/пункт Бестамак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taisoigan@mail.ru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43430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«Конратская начальная школа»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нас/пункт Конырат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74069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«Кубасайская начальная школа»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нас/пункт Кубасай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73210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«Курмановская начальная школа»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нас/пункт Карасу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37518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средняя школа № 1"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Хромтау, ул.Шиловского, № 8 shkolakhromtauskaya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21664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школа - гимназия № 2"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Хромтау, пер.Курченко, № 1 khrom2sch@maiI.ru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средняя школа №3"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Хромтау, ул. Абая, № 7 3schkhrom@maiI.ru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средняя школа № 4"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Хромтау, ул.Ауэзова, № 5 4schkhrom@maiI.ru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школа - гимназия № 5"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Хромтау,  ул.Айтеке би, № 57 5schkhrom@maiI.ru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гимназия № 6"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Хромтау, ул.Ауэзова, № 12б, 6schkhrom@maiI.ru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"Абайская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 Абай, ул.Мектеп, № 17 Abaikhrom@maiI.ru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"Акжарская казахская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с.Акжар, ул.А.Молдагуловой, № 19,  Akzhar_kazakh_scool @maiI.ru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"Акжарская русская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с.Акжар, ул.Айтеке би,№ 19, akrus@maiI.ru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"Аккудукская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с.Аккудык, ул.М.Оспанова, № 13 akkud@maiI.ru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"Бугетсайская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с.Бугетсай ул.Н.Орынбаев, № 10 bugetsai@maiI.ru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"Донская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с.Дон, ул Байганина, № 13 don@maiI.ru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"Кызылсуская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  с. Кызылсу, ул.Ы.Алтынсарина, № 7 kzIsu@maiI.ru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"Кудуксайская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с.Кудыксай, ул.Мектеп, № 1 kuduksai@maiI.ru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"Коктауская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с.Коктау, ул.Ленина, № 11б koktau@maiI.ru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"Копинская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с.Копа, ул.М.Маметовой, № 24 kopa @maiI.ru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"Майтобинская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с.Коктобе,  maitoba@maiI.ru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"Никельтауская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Хромтауский район, с.Никельтау, ул.Мектеп,№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nikelfau@maiI.ru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78043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"Нурлы-кошская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Хромтауский район, с.Коктау-2, ул.Нурлы-кош № 37а,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"Онгарская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с.Онгар, ул.Адыр, 1 ongar@maiI.ru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"Сарсайская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с.Сарсай, sarsai @maiI.ru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"Сатпаевская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п.Тамды, ул.Ардагерлер, 1 tamda@maiI.ru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"Табанталская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Табантал ауылы, tabantal@maiI.ru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"Тассайская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с.Тассай ул.Абая, № 16 tassai @maiI.ru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"Тасоткелская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с.Тасоткел,  tasutkel@maiI.ru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"Актастинская основная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п.Актасты,  aktasti@maiI.ru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"Ойсылкаринская государственная основная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с.Ойсылкара, oisikara - @maiI.ru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"Степная основная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п.Кокпекти, ул. stepgnoi@maiI.ru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"Карлауская начальная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с.Бугетсай  ул.Н.Орынбаев 10, bugetsai@maiI.ru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"Просторненская начальная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п.Жазык, ул.Бірлік, № 5 iazik@maiI.ru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 Мамедова, № 24 salauat1@rambler.ru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24297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"Школа - гимназия № 2"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  Е.Көтібарұлы 130 shkolagimnaziya2@mail.ru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21444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3"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г.Шалкар ул. Минеральная, 1 gysh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27623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4"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ул.О.Сейтова, № 34 shalkar4@mail.ru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5"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ул.Айтеке би, № 1 shkola-5@yandex.ru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22299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6"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 А.Жангелдина, № 95 shalkar_mek6.77@mail.ru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27212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 №8"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 Аяккум, № 2 shalkarshkol8@mail.ru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24139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 А.Жангелдина"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 Ю.Гагирина, № 27 jangeldin@mail.ru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21145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 И.Ургенишбаева"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 Карагулина, № 19 batirata@mail.ru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27327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"Сарыкамысская основная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г.Шалкар село М.Шыманұлы shkolasarykamys@mail.ru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77071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7"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ст. Тогуз shkola.7@bk.ru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44020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"Актогайская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Шалкарскийрайон ст. Котыртас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aktogai66@mail.ru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79561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"Бершугурская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ст. Биршогир  mek-bershugur@mail.ru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28107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"Бозойская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п.Бозой mergali.zholaev@mail.ru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62741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ГКС - 12"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Шалкарский район с.Қауылжыр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gks_12@mail.ru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26455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"Жанаконыская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с.Аккайтым zharas_balymbet@mail.ru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(71349) 26117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"Каратогайская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п. Каратогай tulekov-auelbai@mail.ru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25371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"Карашокатская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с.Карашокат karashokat_on@mail.ru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33506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"Коргантузская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с.Байкадам SU.Korgantuz@mail.ru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24394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 М.Орынбасарова"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п. Тумалыкол tleulesov_zhasulan@mail.ru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44330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 Б.Сулейменова"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п. Бегимбет shola b.suleimenov@mail.ru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(71349) 28146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 М.Тажина"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 Монке би shkola_m.tajina@mail.ru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78239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"Тогузская средняя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 Шиликти toguz_orta_mektep@mail.ru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33634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 Т.шанова"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  с.Жылтыр t.shanov@mail.ru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77122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"Алабасская основная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с.Алабас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79132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"Аяккумская основная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с.Канбакты sartabanova87@mail.ru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(71349) 62782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"Кызылтуская основная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с.Копасор kopasornm@mail.ru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77072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"Сарыбулакская основная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п. Есет guzi12@mail.ru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79134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"Сарысайская основная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 Сарысай s_sarysai-mektep@mail.ru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(71349) 28228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"Шокысуйская основная школа"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ст. Шокысу shokisu@mail.ru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44210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25"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рзд № 81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44270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32"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с. Тосбулак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78904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33"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  ст.Жылан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44010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35"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ст.Кендала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77218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36"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с. Көпмола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77217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42"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ст. Кайдауыл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26368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44"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ст Кауылжыр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78131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60"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ст № 60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79162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организации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Областная военно-полицейская школа - интернат им.Есет-Батыра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с.Каргала Родниковская 1 eset_batyr@mail.ru www.billim.akto.kz.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  99-61-02 99-61-03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"Актюбинская областная специализированная школа-интернат для одаренных детей им.М.Кусайнова"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г.Актобе ул. Н.Кобландина 2 kusainova@rambler.ru www.billim.akto.kz.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21-10-73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7"/>
        <w:gridCol w:w="4197"/>
        <w:gridCol w:w="5678"/>
        <w:gridCol w:w="2248"/>
      </w:tblGrid>
      <w:tr>
        <w:trPr>
          <w:trHeight w:val="315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"Актюбинский областной казахско-турецкий лицей-интернат для одаренных детей"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г.Актобе ул.Б.Жубановых 263 Turkee-1999@mail.ru www.billim.akto.kz.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56-45-78 56-23-22</w:t>
            </w:r>
          </w:p>
        </w:tc>
      </w:tr>
      <w:tr>
        <w:trPr>
          <w:trHeight w:val="345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"Областная специализированная физико-математическая школа-интернат"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г.Актобе ул. 11мкр -77а Fizmat@mail.ru www.billim.akto.kz.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23-48-33</w:t>
            </w:r>
          </w:p>
        </w:tc>
      </w:tr>
      <w:tr>
        <w:trPr>
          <w:trHeight w:val="18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"Алгинская школа-интернат для детей сирот"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г.Алга ул. Есет-батыра-33 Alga_dom@mail.ru www.billim.akto.kz.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8(71337) 4-25-66</w:t>
            </w:r>
          </w:p>
        </w:tc>
      </w:tr>
      <w:tr>
        <w:trPr>
          <w:trHeight w:val="54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"Курайлинская школа-интернат санаторного типа"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с.Курайли ул.Алтынсарина-10 internat_kurali@mail.ruwww.billim.akto.kz.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98-06-90</w:t>
            </w:r>
          </w:p>
        </w:tc>
      </w:tr>
    </w:tbl>
    <w:bookmarkStart w:name="z55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дубликата документа об образовании»</w:t>
      </w:r>
    </w:p>
    <w:bookmarkEnd w:id="105"/>
    <w:bookmarkStart w:name="z55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ТиПО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4847"/>
        <w:gridCol w:w="3229"/>
        <w:gridCol w:w="4729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учебного заведения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колледжи (25)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«Актюбинский колледж строительства и бизнеса»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Ватутина, 1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50-05-82 50-38-45 AktobePL_1@mail.ru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«Актюбинский многопрофильный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промзона,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УКА-168/3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509024,  50-75-86 учреждение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«Актюбинский колледж сервиса»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Маресьева, 63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54-55-01  54-55-04 </w:t>
            </w:r>
            <w:r>
              <w:rPr>
                <w:rFonts w:ascii="Times New Roman"/>
                <w:b w:val="false"/>
                <w:i w:val="false"/>
                <w:color w:val="666666"/>
                <w:sz w:val="20"/>
              </w:rPr>
              <w:t>Pl3_aktobe@mail.ru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«Хромтауский горно- технический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Есет-Батыра, 9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8(71336) 2-10-46 </w:t>
            </w:r>
            <w:r>
              <w:rPr>
                <w:rFonts w:ascii="Times New Roman"/>
                <w:b w:val="false"/>
                <w:i w:val="false"/>
                <w:color w:val="666666"/>
                <w:sz w:val="20"/>
              </w:rPr>
              <w:t>pl_4chromtau@mail.ru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«Алгинский индустриально- технический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Байтұрсынова, 20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8(71337) 4-24-12 </w:t>
            </w:r>
            <w:r>
              <w:rPr>
                <w:rFonts w:ascii="Times New Roman"/>
                <w:b w:val="false"/>
                <w:i w:val="false"/>
                <w:color w:val="666666"/>
                <w:sz w:val="20"/>
              </w:rPr>
              <w:t>alga_5pl@mail.ru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«Актюбинский автомобильно-дорожный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  Гришина, 7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51-37-68  P16@inbox.ru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«Актюбинский колледж промышленных технологий и управления»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Герцена, 19 Б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21-77-07 </w:t>
            </w:r>
            <w:r>
              <w:rPr>
                <w:rFonts w:ascii="Times New Roman"/>
                <w:b w:val="false"/>
                <w:i w:val="false"/>
                <w:color w:val="666699"/>
                <w:sz w:val="20"/>
              </w:rPr>
              <w:t>akptu@bk.ru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«Кандыагашский промышленно-экономический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 Трансформаторная, 2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8(71333) 3-53-42 psh4@inbox.ru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«Айтекебийский многопрофильный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р-он, С. Комсомольское, Алтынсарина, 14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8(71339) 2-17-28 2-11-57 Aiteke_2013@mail.ru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«Эмбинский колледж сферы услуг»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Жем, Есет-Батыра, 17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8(71334) 2-24-32, 2-10-32 embaprofscool18@rambler.ru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«Шалкарский аграрно-технический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Челкар, Профессиональная, 12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8(71335) 2-73-78 2-74-55 aopsh21@mail.ru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«Бадамшинский агротехнический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р-он, с. Бадамша, Пацаева,11 Б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8(71342) 2-24-46  2-32-68 phbadam12@mail.ru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«Жайсанский многопрофильный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р-он, с. Жайсан, Партизанская, 5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8(71331) 2-85-24  2-86-87 Pl-13m@mail.ru</w:t>
            </w:r>
          </w:p>
        </w:tc>
      </w:tr>
      <w:tr>
        <w:trPr>
          <w:trHeight w:val="7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«Байганинский технический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р-он, с. Караулкелді, Барак батыра, 42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8(71345) 2-21-85 bake58@mail.ru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«Кобдинский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многопрофильный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Хобдинский р-он, с. Хобда, Алтынсарина, 4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8(71341) 2-16-75 2-15-94 </w:t>
            </w:r>
            <w:r>
              <w:rPr>
                <w:rFonts w:ascii="Times New Roman"/>
                <w:b w:val="false"/>
                <w:i w:val="false"/>
                <w:color w:val="666666"/>
                <w:sz w:val="20"/>
              </w:rPr>
              <w:t>guliko_81@mail.ru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«Актюбинский гуманитарный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Есет батыра, 73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56-02-30 </w:t>
            </w:r>
            <w:r>
              <w:rPr>
                <w:rFonts w:ascii="Times New Roman"/>
                <w:b w:val="false"/>
                <w:i w:val="false"/>
                <w:color w:val="666666"/>
                <w:sz w:val="20"/>
              </w:rPr>
              <w:t>Aktobe_agk@mail.ru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«Актюбинский колледж транспорта, коммуникаций и новых технологий»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ул. 8 марта 1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21-35-35  aktk-nt@mail.ru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«Актюбинский сельскохозяйственный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пос. К.Нокина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99-43-05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20801@rambler.ru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«Акюбинский колледж связи и электротехники»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  Гришина, 5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51-63-28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sveznoiaktobe@mail.ru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«Актюбинский музыкальный колледж им К. Жубанова»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Шернияза, 31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21-08-46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muzaktobe@mail.kz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«Актюбинский музыкальный колледж»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Шернияза, 18 А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40-04-82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medcolledze70@mail.ru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«Актюбинский политехнический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Рыскулова, 267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56-20-51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polytech1965@mail.ru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«Уилский аграрный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р-он Уил, Жолмырзаева, 42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8(71332) 2-17-14 8(71332) 2-17-68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agrarka.uil@mail.ru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«Актюбинский государственный университет им. К.Жубанова»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Бр. Жубановых, 263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556566 547356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zhubanov@mail.ru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kopsalalykolledzh@mail.ru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ХВ «Западно- Казахстанский медицинский университет им. М.Оспанова»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Маресьева,68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563425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zkgmu@yandex.ru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Негосударственные колледжи (17)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 «Актюбинский финансово-экономический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Арынова, 1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22-47-82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akobeFEK@mail.ru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 «Актюбинский кооперативный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Шернияза, 41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21-08-53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aktobe_koopteh@mail.ru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 Многопрофильный колледж «Рауан»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ул.Красногорская,11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53-08-17 mk-rauan@mail.ru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 «Актюбинский колледж нефти и газа»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Маресьев, 10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56-45-12, 56-73-89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aknig2000@mail.ru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Негосударственное независимое некоммерческое образовательное учреждение «Экономико-правовой колледж»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  Айтеке би, 52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22-23-35  Epk1999@mail.ru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 «Актюбинский гуманитарно-технический колледж»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  Иманов, 14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77-83-45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AGTK_1996@mail.ru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 «Колледж Актюбинского университета им. С.Баишева»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Бр Жұбановых, 302 А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51-37-05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college-abuk@mail.kz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 «Актюбинский колледж экономики и статистики»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  Сатпаева, 20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56-86-24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rauzamirmanova@rambler.ru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«Колледж Казахстанского гуманитарно- юридического университета города Актобе»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  Тургенева, 72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56-00-30,  56-44-56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alex40485@mail.ru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 «Актюбинский технический колледж»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  Смагулова, 1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22-14-56, 21-74-57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atk_atk@mail.ru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«Актюбинский гуманитарно-технический универсальный мультипрофильный колледж»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  Арынова, 1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22-41-48 agtumkoll@mail.ru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«Актюбинский колледж транспорта и коммуникаций» АО «Казахская академия транспорта и коммуникций им. М.Тынышпаева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  Алтынсарина 4А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21-14-00,  40-40-32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aktk_06@mail.ru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 «Актюбинский строительно–монтажный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11 мкр. 31 А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23-67-85 </w:t>
            </w:r>
            <w:r>
              <w:rPr>
                <w:rFonts w:ascii="Times New Roman"/>
                <w:b w:val="false"/>
                <w:i w:val="false"/>
                <w:color w:val="666666"/>
                <w:sz w:val="20"/>
              </w:rPr>
              <w:t>Asmk2010@mail.ru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 «Актюбинский архитектурно – строительный колледж»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Мирзояна, 5 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40-61-89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almira_orakova@mail.ru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 Многопрофильный колледж «Болашак»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  Айтеке би, 76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8( 7132) 21-17-14 Bolashak.kolledzh@mail.ru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 «Актюбинский колледж экономики, статистика и информатики»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Маресьева, 81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8(7132)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54-37-72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Akesi_aktobe@mail.ru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 «Мугалжарский гуманитарно-технический колледж»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Кандыагаш, Трансформаторная 2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8–71333-3-75-68 mugalzhargtk@mail.ru</w:t>
            </w:r>
          </w:p>
        </w:tc>
      </w:tr>
    </w:tbl>
    <w:bookmarkStart w:name="z55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дубликата документа об образовании»</w:t>
      </w:r>
    </w:p>
    <w:bookmarkEnd w:id="107"/>
    <w:bookmarkStart w:name="z55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108"/>
    <w:bookmarkStart w:name="z55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9"/>
        <w:gridCol w:w="3360"/>
        <w:gridCol w:w="3360"/>
        <w:gridCol w:w="3361"/>
      </w:tblGrid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765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15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 СФЕ-1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СФЕ-2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 СФЕ-3</w:t>
            </w:r>
          </w:p>
        </w:tc>
      </w:tr>
      <w:tr>
        <w:trPr>
          <w:trHeight w:val="141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перечня пакета документов, регистрация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специалиста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достоверности документов, принятие решения в предоставлении государственной услуги или мотивированного отказа </w:t>
            </w:r>
          </w:p>
        </w:tc>
      </w:tr>
      <w:tr>
        <w:trPr>
          <w:trHeight w:val="1815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получателю государственной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Накладывание резолюции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дубликата документа об образовании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</w:tr>
      <w:tr>
        <w:trPr>
          <w:trHeight w:val="72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0"/>
        <w:gridCol w:w="4480"/>
        <w:gridCol w:w="4480"/>
      </w:tblGrid>
      <w:tr>
        <w:trPr>
          <w:trHeight w:val="855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75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СФЕ-2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 СФЕ-3</w:t>
            </w:r>
          </w:p>
        </w:tc>
      </w:tr>
      <w:tr>
        <w:trPr>
          <w:trHeight w:val="126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дубликата документа об образовании или мотивированного отказа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дубликата документа об образовании или мотивированного отказа</w:t>
            </w:r>
          </w:p>
        </w:tc>
      </w:tr>
      <w:tr>
        <w:trPr>
          <w:trHeight w:val="168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</w:p>
        </w:tc>
      </w:tr>
      <w:tr>
        <w:trPr>
          <w:trHeight w:val="57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</w:tr>
      <w:tr>
        <w:trPr>
          <w:trHeight w:val="315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</w:tr>
    </w:tbl>
    <w:bookmarkStart w:name="z56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0"/>
        <w:gridCol w:w="5053"/>
        <w:gridCol w:w="4317"/>
      </w:tblGrid>
      <w:tr>
        <w:trPr>
          <w:trHeight w:val="30" w:hRule="atLeast"/>
        </w:trPr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 СФЕ-1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СФЕ-2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 СФЕ-3</w:t>
            </w:r>
          </w:p>
        </w:tc>
      </w:tr>
      <w:tr>
        <w:trPr>
          <w:trHeight w:val="1290" w:hRule="atLeast"/>
        </w:trPr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перечня пакета документов, регистрация, выдача расписки получателю государственной услуги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Накладывание резолюции, направление специалисту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достоверности документов, принятие решения в предоставлении государственной услуги, подготовка дубликата документа об образовании для визирования </w:t>
            </w:r>
          </w:p>
        </w:tc>
      </w:tr>
      <w:tr>
        <w:trPr>
          <w:trHeight w:val="30" w:hRule="atLeast"/>
        </w:trPr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Визирование дубликата документа об образовании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дубликата документа об образовании получателю</w:t>
            </w:r>
          </w:p>
        </w:tc>
      </w:tr>
    </w:tbl>
    <w:bookmarkStart w:name="z56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
</w:t>
      </w:r>
      <w:r>
        <w:rPr>
          <w:rFonts w:ascii="Times New Roman"/>
          <w:b/>
          <w:i w:val="false"/>
          <w:color w:val="000000"/>
        </w:rPr>
        <w:t>
 .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0"/>
        <w:gridCol w:w="5053"/>
        <w:gridCol w:w="4317"/>
      </w:tblGrid>
      <w:tr>
        <w:trPr>
          <w:trHeight w:val="30" w:hRule="atLeast"/>
        </w:trPr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 СФЕ-1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СФЕ-2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 СФЕ-3</w:t>
            </w:r>
          </w:p>
        </w:tc>
      </w:tr>
      <w:tr>
        <w:trPr>
          <w:trHeight w:val="30" w:hRule="atLeast"/>
        </w:trPr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перечня пакета документов, регистрация, выдача расписки получателю государственной услуги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Накладывание резолюции, направление специалисту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ответа об отказе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мотивированного ответа об отказе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</w:p>
        </w:tc>
      </w:tr>
    </w:tbl>
    <w:bookmarkStart w:name="z56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дубликата документа об образовании»</w:t>
      </w:r>
    </w:p>
    <w:bookmarkEnd w:id="112"/>
    <w:bookmarkStart w:name="z56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740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6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25.12.2012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464</w:t>
      </w:r>
    </w:p>
    <w:bookmarkEnd w:id="114"/>
    <w:bookmarkStart w:name="z57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</w:t>
      </w:r>
    </w:p>
    <w:bookmarkEnd w:id="115"/>
    <w:bookmarkStart w:name="z57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16"/>
    <w:bookmarkStart w:name="z57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используются следующие понятия и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получатели государственной услуги - физические лица, которым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государственный орган (государственное учреждение), осуществляющий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общеобразовательная школа - учебное заведение, реализующее общеобразовательные учебные программы начального, основного среднего и общего среднего образования, а также учебные программы дополнительного образования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структурно-функциональные единицы (далее – СФЕ) – ответственные лица заинтересованных государственных органов, информационные системы (подсистемы), участвующие в оказании государственной услуги.</w:t>
      </w:r>
    </w:p>
    <w:bookmarkEnd w:id="117"/>
    <w:bookmarkStart w:name="z58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18"/>
    <w:bookmarkStart w:name="z58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2. Нормативное правовое определение государственной услуги: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образования Республики Казахстан, реализующими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регулируется следующими нормативными правовыми актами: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Конституцией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127 «Об утверждении Типовых правил приема на обучение в организации образования, реализующих общеобразовательные учебные программы начального, основного среднего и общего среднего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(далее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услуги, которую получит получатель государственной услуги, является общий приказ организации образования о зачислении в организацию образования.</w:t>
      </w:r>
    </w:p>
    <w:bookmarkEnd w:id="119"/>
    <w:bookmarkStart w:name="z59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20"/>
    <w:bookmarkStart w:name="z59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месте нахождения и графике работы уполномоченных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организациях образования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осуществляется ежедневно, за исключением выходных и праздничных дней с 9.00 до 13.00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стендах в организациях образования,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размещается на официальных сайтах отделов образования, а также на официальном сайте Министерства образования и науки Республики Казахстан по адресу: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процессе оказания государственной услуги участвуют только организации образования начального,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 оказания государственной услуги с момента сдачи получателем государственной услуги необходимых документов составляет 1 рабочий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время ожидания до получения государственной услуги, оказываемой на месте в день обращения (при регистрации),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время обслуживания получателя государственной услуги, оказываемой на месте в день обращения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услуга предоставляется гражданам Республики Казахстан в возрасте 6-18 лет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получателю государственной услуги в предоставлении государственной услуги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недостоверных или искаженных фактов (сведений)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или отсутствие заявленного уровня образования в данной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учебных показателей получателя государственной услуги статусу выбранной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проживания на территории обслуживания данной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организацию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организацию образования, с приложением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организации образования осуществляет проверку и прием представленных получателем государственной услуги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сдаче документов для получения государственной услуги получателю государственной услуги выдается расписка о приеме необходимых документов или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зарегистрированные в журнале входящей корреспонденции направляются руководителю организации образования для проверки и наложения резолюции о зачислении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 с резолюцией руководителя направляются ответственному лицу организации образования для подготовки приказа о зачислении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положительном решении подписывается приказ о зачислении в организацию образования руководителем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размещение списков на стенде, или оповещение в устном порядке.</w:t>
      </w:r>
    </w:p>
    <w:bookmarkEnd w:id="121"/>
    <w:bookmarkStart w:name="z62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122"/>
    <w:bookmarkStart w:name="z6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государственной услуги выдается расписка о получении всех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при обращении в организации образования получатель государственной услуги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обеспечивает сохранность и защиту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организации образования, которое осуществляет прием, регистрацию, обработку заявлений, выдачу результата завершения государственной услуги (СФЕ-1);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первый руководитель организации образования, который подписывает приказ о разрешений на обучение (СФЕ-2).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действий в процессе оказания государственной услуги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3"/>
    <w:bookmarkStart w:name="z63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оказывающие государственные услуги</w:t>
      </w:r>
    </w:p>
    <w:bookmarkEnd w:id="124"/>
    <w:bookmarkStart w:name="z6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лица несут ответственность за принимаемые решения и действия (бездействия) в ходе оказания государственных услуг в порядке, предусмотренном законодательством Республики Казахстан.</w:t>
      </w:r>
    </w:p>
    <w:bookmarkEnd w:id="125"/>
    <w:bookmarkStart w:name="z6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ведомственной подчиненности для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общеобразовательным программам начального,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образования»</w:t>
      </w:r>
    </w:p>
    <w:bookmarkEnd w:id="126"/>
    <w:bookmarkStart w:name="z64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Общеобразовательные школы Актюбинской области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3882"/>
        <w:gridCol w:w="4450"/>
        <w:gridCol w:w="1987"/>
        <w:gridCol w:w="1903"/>
      </w:tblGrid>
      <w:tr>
        <w:trPr>
          <w:trHeight w:val="151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ул.Гришина, № 72/3, schoola_1_2005@mail.ru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517970 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13-00 до 14-00 часов</w:t>
            </w:r>
          </w:p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специализированная школа № 2"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Асау барака, № 124, shkola2@ok.kz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213172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3"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Есет батыра, № 154А, School3@pochta.ru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576927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"Специализированная общеобразовательная средняя школа № 4 с углубленным изучением немецкого языка"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Е. Тайбеков, № 10, school_aktobe@mail.ru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514384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 № 5"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Гастелло, № 51, gulmura@bk.ru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401530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6 им.Актаева"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Кобландина 4, maijestik200868@rambler.ru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217910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школа-гимназия № 9"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 Шайкенова, № 51А, gimn9@mail.ru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231082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специализированная школа № 11 с углубленным изучением немецкого языка"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город Актобе, ул. Айтеке би, № 35,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akschool11@rambler.ru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211224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12"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Пушкина, № 68, ssh12@bk.ru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777476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13"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Мирзояна, № 6, ak-sc13@rambler.ru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402507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14"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Чапаева, № 8, Ucheba14@rambler.ru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211648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15"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Гоголя, № 74, aktobeschool_15@mail.ru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407144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16"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 Победы, № 34, school-16-16@rambler.ru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502235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школа-гимназия № 17"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Б.Жубановых, № 291А Aktobe_sh17@mail.ru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515317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18"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 п. Кирпичный, ул. Кирпичная, № 5, Scola18akt@rambler.ru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403078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19"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Есет батыра,№ 101, Аaktosh19@mail.ru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546772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школа-лицей № 20"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Маресьева, 75А, sch20@mail.ru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563289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школа-гимназия № 21"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Б.Жубановых, № 273 А, Mektep_21@mail.ru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514087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22"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Шернияза, № 29, School22_aktobe@mail.ru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210435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школа-лицей № 23"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Сатпаева, № 13, school-23@mail.ru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549097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"Лингвистическая школа-гимназия № 24"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Есет батыра, № 144А, 24lshg@mail.ru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578346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специализированная школа № 25 с углубленным изучением английского языка"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Есет батыра, № 71Б, pov25@mail.ru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560573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26"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пр. Мира, № 47 А, School-26-akt@mail.ru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507357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"Многопрофильная средняя школа № 27"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Бр.Жубановых, № 273, Аktobe-school27@mail.ru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514932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28"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пр. Абылхайыр хана, № 25 А, informLaura@rambler.ru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564627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29"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 Авиагородок, № 23А ssh29avia@rambler.ru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227245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школа № 30"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Тургенева, № 70 А, azholbayeva@yandex.ru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540565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школа № 31"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Жамбыла, № 102, Shk_31@mail.ru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400313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"Общеобразовательная средняя школа-гимназия № 32"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11 микр № 176, Аktobe_gim32@mail.ru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233233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общеобразовательная школа № 33"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Октябрьская, № 75, shkola33@ok.kz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963022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34"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пр. Абылхайыр хана, № 7, school34@mail.ru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500834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35"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11 микр № 92А, dima_korchukov@mail.ru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234284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школа № 36"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Красногорская, № 19, 36aktouo@rambler.ru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508330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37"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11 микр № 98, aktobe_ssh37@mail.ru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231599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школа № 38"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Б.Жубановых, № 261, Kazschool38@mail.ru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567119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общеобразовательная школа № 39"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Б.Жубановых 293 А, mektep39@rambler.ru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515106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"Общеобразовательная средняя школа № 40"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 Рыскулова 8А ashcool40@mail.ru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536300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 № 41"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село Ясное, 41, aktobe@mail.ru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988729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42"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Герцена, 19, aktobeschool_42@mail.ru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211772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"Специализированная школа с углубленным изучением отдельных предметов № 47"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 Победы 5, Sh47@rambler.ru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500624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 № 48"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пр. Санкибай батыра, № 14 О, Mektep@rambler.ru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509632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50"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 Букенбаева, № 15, School50_@mail.ru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998668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"Гимназия № 51"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12 микр 30А, Gimnasia51-83@mail.ru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236011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53"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пос. Каргала, ул. Сатпаева, № 38, KUVK@mail.ru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996932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"Актюбинская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 Ясное, aktubinsk1@rambler.ru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988361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"Благодарная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п. Новостепановка, ул. Мичурина О.А. № 31, blagscool@rambler.ru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994220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"Георгиевская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 Курайлинский, ул Женис, № 37, georsh06@rambler.ru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980102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"Илекская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с/с Курайлинский, ул.Есет батыра, № 16 elek.92@mail.ru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980425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"Каргалинская казахская средняя школа им. М. Арынова"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с.Каргалинское, ул.Байганина, № 2 Аm.arin@mail.ru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995071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"Курашасайская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с.Курашасай, Kurash.SS@ok.kz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229018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"Кызылжарская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с.Кызылжар, knm_jas@mail.ru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229204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"Новая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с.Жана Коныс, ул.Ленина, № 25, novayash@rambler.ru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997517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"Пригородная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пос.Пригородный, ул.Мира, № 4, gulshan_06@bk.ru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984144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"Россовхозная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с.Россовхоз, Roccovhoznaia@rambler.ru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761897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"Саздинская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п.Саздинский, ул.Школьная, № 1, Sazdshcola@rambler.ru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991853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8"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мкр. Гульдер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408744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45"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поселок Акжар-2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№ 46"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поселок Заречный-2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260010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"Школа-интернат для детей из малообеспеченных детей"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п. Новостепановка, Internat_aktobe@mail 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994630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"Комплекс школа-сад пос.Заречный" 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 ул Павлова, № 1 Zarehnaya-sad@rambler.ru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998758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"Акжарская начальная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п. Акжар AkzharscauySchool@mail.ru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991583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"Акшатская начальная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п. Акшат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245440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"Основная школа № 54"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 Садовое, Sadovaya_82@mail.ru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248111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"Основная школа-сад № 43"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12 микр №101, OSH43@ok.kz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230026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"Основная школа № 52"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Актюбинская область, город Актобе, ул. Некрасова, № 53, ecole52@rambler.ru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401603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"Белогорская основная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 Белогорка, Belogorka@rambler.ru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241854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"Красносельская основная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 Красносельская, ул. Центральная, № 2, Kracnocel@rambler.ru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225713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"Сменная (вечерняя) общеобразовательная школа № 44"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Шернияза, № 47, Shcola 44 @ rambler.ru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219300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"Алгинский школа -сад № 1"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г.Алга, ул. Ленина, № 128. shkola_1_alga@mail.ru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44308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"Алгинская средняя школа № 2 им. В.И.Пацаева"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район,г. Алга, ул. Сейфулина, № 6. paczaev32@mail.ru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43931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"Алгинская казахская средняя школа № 3"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район,г. Алга, ул. Б.Мухамбетова, № 30. algaschool3@mail.ru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42350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"Алгинская средняя школа № 4"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район,г. Алга, № 4 мкр-он № 9. alga_school_4@mail.ru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43122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 А.Байтурсынова"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район,с.Самбай, a.baitursinov_om@mail.ru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53082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"Бескоспинская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Бескоспа, ул. Есет Батыра, 1 beskospa.om@mail.ru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53300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"Бестамакская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Бестамак, ул. Центральная, № 34. bestamak_mektep@mail.ru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35304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"Болгарская школа-сад"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район,с. Болгар, ул. К.Аубакира, № 16. shrj81@mail.ru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35540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"Школа-сад им.Есет Батыра"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Есет батыр Кокиулы, ул. Валиханова, 14. mektepbaksha.esetbatyr@mail.ru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38580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"Ильинская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Ильинка, ilinka_mektep@mail.ru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"Карабулакская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Карабулак. karabulak.shkola@mail.ru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"Карахобдинская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Карахобда, ул. Школьная,№ 9. karakobda@bk.ru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68639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"Маржанбулакская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район,с. Маржанбулак, ул. Абая, № 71. marzhanbulak-2011@mail.ru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53808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"Сарыхобдинская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район,с.Сарыхобда. sarikobda@mail.ru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"Тамдинская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Тамды, ул.Т.Ахтанова, № 3. tamdi_shcool@mail.ru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35880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"Токмансайская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Кайнар, ул.А.Молдагуловой, № 2 tokmansai_school@mail.ru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71753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"Ушкудукская школа-сад"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Ушкудык, ул.Комсомольская, № 20. shukirz@mail.ru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68426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"Черноводская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Каракудык, ул.Федорченко, 45. zhuldyz_30@mail.ru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53536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"Шибаевская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Нурбулак, ул.Ж.Атраубаева, 99. seksenbai.berik@mail.ru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53245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"Акрабская основная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Кайындысай, ул. Маржанбулакская, aigul.02.74@mail.ru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68953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"Амангельдинская основная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Амангелди, ул. Абулхаирхана, № 12. amangeldi_nm@mail.ru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"Голубиновская основная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Коктогай, ул. Интернациональная, № 40. golubinovkasch@mail.ru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68858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"Жеруйыкская основная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Жеруйык, ул. Бирлик, № 10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"Ивановская основная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Тиккайын, ул. Комсомольская, № 48. school-ivanovka@mail.ru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68700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"Культабанская основная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Культабан, koltaban_mektep@mail.ru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"Новоукраинская основная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Талдысай, ул. Желекти, № 13. novoukrain_nm@mail.ru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72041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"Токмансайская основная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Токмансай, ул.Казахская, № 25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"Алгинская школа-сад"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 ул.Байтурсынова, № 17 б. schkolasad@mail.ru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41968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"Еркенкушская начальная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Еркинкуш, ул. Нурлы, № 6. baljan_1706@mail.ru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72095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"Ерназарская начальная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Ерназар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71596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"Кумсайская основная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Кумсай, ул. Достык, № 50. kumsai_nm@mail.ru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"Кзылтуская начальная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Кызыл-Ту,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70697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"Маржанбулакская начальная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Карагандысай,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"Нариманская начальная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Булаксай, ул. Жеруйык, № 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"Улеттинская начальная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Улетти, ул. Центральная, № 20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71875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"Баскудукская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Тымабулак, ул. Былшык би, № 32,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baskuduk_mektep@mail.ru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28020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"Жабасакская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Жабасак, ул. Майлыкожа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zabasak2011@mail.ru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34038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"Саратская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Сарат, ул. Жургенова, № 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Sarat_Abdizhalelova@bk.ru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31187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"Жамбулская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Толыбай, ул. Майлина, № 6,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Siko_89@list.ru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26720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М.Жумабаева"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Комсомол, ул. Жургенова, № 68,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Mektep@rambler.ru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21686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"Талдыкская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Талдык, ул. Победа, № 7,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Taldiksch@rambler.ru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(71348) 32030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"Средный школ имени Абая"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Акколь, ул Абая, № 13,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Akkolsh@rambler.ru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23716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Сейдалы Оразалина"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Аралтогай, ул. Байганина, № 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Beket85@mail.ru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23019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"Карабутакская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Карабутак, ул. Новая, № 43,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shkola201201@mail.ru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25920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"Белкопинская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Белкопа, ул. Кабанбай батыра, № 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Orken_91g@mail.ru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25646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"Кызылжулдызская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Аралтобе, ул. Абая, № 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ismaguova@mail.ru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23306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"Аккумская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Аккум, ул. Абая,№ 14,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akkum.o.m_1972@mail.ru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22302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"Енбектуская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Корпе, ул. Сейфуллина 16,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enbektu@mail.ru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25647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"Милинская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Милы, ул. Абая,№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mily_seitova@mail.ru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40320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"Сейсекенов атындағы орта мектебі"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Улгайсын, ул, Майлина,№ 14,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Seisekenov_OM@mail.kz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40020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"Айкенская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Айке, ул. Айкенская,№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anahowa@yandex.ru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39309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"Северная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Теренсай, ул. Байганина,№ 2а,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Sever OM@mail.ru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26503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Абая"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Актасты,ул. Абая,№ 65,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Altysha331@mail.ru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35408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"Сулукольская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Сулуколь, ул. Целинный, № 33,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Sulukol_Erzhanov@mail.ru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41125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Т.Жургенова"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Комсомол, ул. Азат, № 23,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zhurgenovsh@mail.ru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21679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"Карашатауская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 Кумкудук, ул. Абылайхана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karaschatau@mail.ru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(71348) 21229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"Талдысайская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Талдысай, ул. Абая, № 87,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TaldisaiSSh@mail.ru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32249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"Ярославская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Жамбыл, ул. Заречная, № 24,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yassh.doverie@mail.ru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32406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Т.Г.Шевченко"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Карабутак, ул. Алдасугирова, № 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shkola shevzhenko@mail.ru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25726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"Комсомолская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 Комсомол, ул. Ленина,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Altinai_7171@mail.ru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22248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"Ушкаттинская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Ушкатты, ул. Новая, № 33,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Ushkatty_Akmurzin@mail.ru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25127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"Мамытская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Сарбулак,ул. Абая, №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lazzat..b@mail.ru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40170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"Жароткельская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Жароткель, ул. Абылайхана, №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jarotkel@mail.ru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25645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"Кыналинская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Киякты, ул. Оразалина, № 6,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orken_91g@mail.ru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25643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«Байжанкольская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Байжанколь,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Baizhankol@mail.ru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34066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«Тымабулакская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Кырыккудык,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40470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«Карауылкельдинская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с. Карауылкельды ул Курмангазы 98 sch_karaulkeldy1@mail.ru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23115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«Карауылкельдинская средняя школа № 3»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с. Карауылкельды ул Казакстан, № 86 runi_romik@mail.ru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Тобыка Жармагамбетова»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с. Карауылкельды ул С Жиенбаева, № 8 tobyk_school.06@mail.ru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А.С.Пушкина»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Алтай батыра Asxarmax7575@mail.ru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25408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«Баршакумская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Баршакум nazgul.bn/_82@mail.ru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40580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«Копинская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Ебейти medet-ac@mail.ru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26238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К.Жазыкова»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Кемерши mira_nazar-78@mail.ru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35622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«Булактыкульская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Булактыкул orman_altaiylu@mail.ru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35553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«Жанатанская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Жанатан bik66@mail/ru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47470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«Жаркамыская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Жаркамыс baig_roo@mail.ru@mail.ru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34621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«Каражарская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Каражар Kaliv_Sabir@mail.ru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34830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«Кокбулакская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Кокбулак Kokbulak@mail.ru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74172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Сагия Жиенбаева»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Оймауыт Schamatkoyanbaev@mail.ru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24410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«Диярская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Дияр adilbekmanibaev@mail.ru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47370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«Матайкумская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Матайкум baig_roo@mail.ru@mail.ru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47210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«Сагизская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Ногайты baig_roo@mail.ru@mail.ru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24141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«Байганинская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Жарлы nursaya_82@mail.ru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25325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«Карабулакская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Колтабан ауыл Кораши zhakas_togizbai@mail.ru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74800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«Косаральская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Карауылкелды ауыл Косарал uyotegen84@mail.ru@mail.ru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74282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имени Актана жырауа»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Копа ауыл Копа s.b_79@mail.ru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26359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имени Сакена Сейфуллина»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Копа ауыл Айрык baig_roo@mail.ru@mail.ru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24247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«Коптогайская начальная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Копа ауыл Коптогай baig_roo@mail.ru@mail.ru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26329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«Казахстанская начальная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Карауылкелды ауыл Казахстан baig_roo@mail.ru@mail.ru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74014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«Ногайтинская начальная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Ащы ауыл Ногайты baig_roo@mail.ru@mail.ru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имени Ыбырая Алтынсарина»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Жаркамыс ауыл Актам baig_roo@mail.ru@mail.ru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35600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«Кызыласкерская начальная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Колтабан ауыл Кызыл аскер baig_roo@mail.ru@mail.ru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«Шукуршинская начальная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Сартогай ауыл Шукырши baig_roo@mail.ru@mail.ru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25451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Ы.Алтынсарина»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ул.Жангельдина, № 1, irgizaltinsarin@mail.ru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«Казахская средняя школа № 1»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ул.Жургенова, № 16, irgizkazak@mail.ru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21805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«Иргизская гимназия»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ул.Алтынсарина, № 6, irgizgimnazia@mail.ru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«Иргизская русская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ул.Жангельдина, № 18, irgizoris@mail.ru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Б.Алманова»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с.Курлыс, irgizalmanov@mail.ru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36145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Т.Шонанулы»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район,с.Кутикол, irgizshonan@mail.ru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72079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«Куйлысская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с.Куйлыс, irgizkyils@mail.ru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32011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Т.Жургенова»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с.Нура, irgizajurgenov@mail.ru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«Кумтогайская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с.Кумтогай, irgizkumtogai@mail.ru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24323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«Средняя школа имени М.Тулегенова 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с.Акши, irgiztolegenov@mail.ru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 Средняя школа имени Т.Жаманмурынова 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с.Аманкол, irgizjamanmurinov@mail.ru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У.Канахина»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с.Жайсанбай, irgizkanahin@mail.ru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32044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«Темирастауская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с.Жаныс би, irgiztemirastau@mail.ru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72601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«Шенберталская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с.Шенбертал, irgizshenbertal@mail.ru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72695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«Калыбайская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с.Калыбай, irgizkalibai@mail.ru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34030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«Наркызылская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с.Жарма, irgiznarkizil@mail.ru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«Дукенская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с.Дукен, irgizduken@mail.ru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«Мамырская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с.Мамыр, irgizmamir@mail.ru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«Белшерская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с.Белшер, irgizbelsher@mail.ru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«Карасайская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с.Карасай, irgizkarasai@mail.ru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24388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«Каракудыкская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с.Каракудык, irgizkarakudik@mail.ru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24379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«Калалыкольская начальная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с.Калалыкол, irgizkalalkoli@mail.ru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«Каракольская начальная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с.Каракол, irgizkarakol@mail.ru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32100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«Бадамшинская средняя школа № 1»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с.Бадамша, ул.Абулхаир хана, № 28 shool_badam@mail.ru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«Бадамшинская средняя школа № 2»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с.Бадамша, ул.Джангильдина, № 7 bsh2.mk@mail.ru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«Ащелисайская средняя школа-сад»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с.Григорьевка, ул.Панфилова, № 19 grigorevka@mail.ru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«Алимбетовская средняя школа-десткий сад»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с.Алимбетовка alimbet_sh_67@mail.ru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«Саздинская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с.Степное sazda@mail.ru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«Бородиновская средняя школа-детский сад»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с.Кайракты borodinovka_2012@mail.ru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«Жосалинская средняя школа-дтеский сад»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с.Жосалы gosala-sad@bk.ru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«Кос-Истекская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с.Кос-Истек, ул.Кирова, № 135 kos-istek.sh@mail.ru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В.И.Пацаева»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с.ШамшиКалдаякова alexsandrovka@mail.ru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«Петропавловская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Каргалинский район, с.Петропавловка, ул.Конаева, № 70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moldagereeva@mail.ru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«Краснополянская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с.Анастасьевка boztobe@mail.ru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«Херсонская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с.Херсон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«Велиховская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с.Велиховка velichovkaosh@mail.ru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«Приозерная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Каргалинский район, с.Приозерное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priozer15@mail.ru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«Кзыл-Флотская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с.Карабутак kzyl-flot_osh@mail.ru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«Мамытская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с.Мамыт mamyt.ru@mail.ru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«Большевистская начальная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с.Сарыбулак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«Первомайская начальная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с.Первомайское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«Преображеновская начальная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с.Преображеновка ул.Заречная, № 25 priobrshcool@mail.ru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«Нововведенская начальная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с.Нововведенка novoved-karg@mail.ru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«Кемпирсайская начальная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с.Кемпирсай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«Акырапская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село Акырап, ул.Шоссейная, №2 Akyrap_sh@mail.ru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72168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«Бегалинская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 район, с.Бегалы,ул.Абая, №1, Begala06@rambler.ru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24129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«Жарсайская школа-сад»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с.Жарсай, ул.А.Молдагулова, № 15 Zarsaissh@mail.ru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73848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«Жанаталапская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Кобдинский район, с.Жанаталап, ул.Пятковского, № 55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73768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«Жиренкупинская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с.Жиренкупа, ул.Жастар, № 5 Zirenkopa_om@mail.ru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36672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«Калиновская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с.Калиновка, ул.Терещенко, № 66 Kalinovkassh@mail.ru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23284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«Жарыкская школа-сад»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Кобдинский район, с.Жарык,ул.Аубакира, № 2,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72161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«Курсайская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с.Курсай, ул.А.Молдагулова, № 6, Kursaissh@mail.ru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«Кызылжарская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Кобдинский район, с.Сейфуллина, № 1,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«Кобдинская казахская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с.Кобда, ул.С.Сейфуллина, № 44, Kobdakazsh@mail.ru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21680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«Кобдинская русская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с.Кобда,ул.Астана, № 70 rssh@mail.ru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21144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«Кобдинская гимназия»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 Кобда, ул.Купжасаровых, № 35 gimkobda@mail.ru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«Отекская школа-сад»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с.Отек,ул.Желтоксан, № 15 Utek_school@mail.ru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«Пятигорская школа-сад»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с.Бестау,ул.Ленина, № 5 Pyatigor…shool@mail.ru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(71340) 25567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им.А.Молдагуловой»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с.Алия,ул.Жастар, № 2 Alyamektep@rambler.ru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24502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им.И.Курманова»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Кобдинский район, с.Кызылту, ул.Тауелсиздик, № 4 Egindibulak.ukoz.ru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49250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«Сарбулакская школа-сад»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с.Сарбулак,ул.Новая, № 4 Sarbulak_school@mail.ru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23096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«Школа-сад им.15 летия Казахстана»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Кобдинский район, с.Кок уй, ул.Садовая, № 5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(71340) 35293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«Талдысайский комплекс школа-сад»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с.Талдысай, ул.А.Молдагуловой, № 5 Taldysai@bk.ru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24409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«Терсакканская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с.Терсаккан,ул.Ленина,1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73961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«Школа-сад им. И.Бильтабанова»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с.И.Бильтабанова, ул.Центральная, № 10 Habalbilt_school@mail.ru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24716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«Аксайская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с.Аксай,ул.Ленина, № 17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«Булакская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с.Булак,ул.Жастар, № 15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«Жарыкская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с.Канай,ул.Озерная, № 10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72348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«Кобландинская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с.Когалы,ул.Абая, № 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49110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«Кусуткульская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с.Кусуткуль, ул.Абая, № 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«Сугалинская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с.Сугала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41310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«Киилская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с.Жарсай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25337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«Каракемерская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с.Каракемер, ул,Центральная,15 karakemir.mektep@mail.ru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36502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«Карабулакская начальная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район,с.Карабулак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72345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«Ропповская начальная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с.Байтак,ул.Набережная, № 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«Ортакская начальная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с.Ортак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72406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«Кобдинский комплекс школа-сад»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с.Кобда,ул,Купжасаровых,33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«Жарыкская начальная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с.Жаманкуль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72346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«Мартукская средняя школа № 1»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с.Мартук ул.Абая, № 20а martukschool 1@ rambler.ru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21619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«Мартукская школа-гимназия № 2»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с.Мартук ул.Жамбыла, № 125 Akt_martuk2@mail.ru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31159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«Мартукская средняя школа № 3»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с.Мартук ул.Жамбыла, № 148 marukssh3@mail,ru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21389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«Мартукская средняя школа № 4»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с.Мартук, ул.Озмителя, № 5 msho4@mail.ru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22058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«Каратогайская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с.Каратогай, ул.Болашак, № 4 karatuqaisn@mail.ru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26416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«Родниковская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с.Родниковка, ulmeken63@mail.ru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25048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«Жайсанская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с.Жайсан, ул.Болашак, № 54 zaisan shkola@ 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28739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«Хлебодаровская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с.Хлебодаровка, ул.Женис,№ 15 xlebodarovka-sh 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33106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«Андреевская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с.Кызылжар, ул.10 лет Астаны, № 1 197127@ 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24450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«Вознесеновская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с.Вознесеновка, ул.Советская, № 18 Akt_martuk_voznesenovsk sh@ 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24218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«Междуреченская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с.Курмансай, ул.Конаева, № 1 mzhr sh@ 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26122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«Новомихайловская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с.Байнассай, ул.Богенбай батыра, № 7 manshuk 1985@ 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26320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«Байторысайская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с.Байторысай, ул.Богенбай батыра, № 10 Buitura.schola@ 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25354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«Коминтернская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с.Аккайын, ул.Балгазина 48 komintern@ 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25714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«Нагорненская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с.Саржансай, ул.Достык 30 nagor sh@ 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27835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«Студенческая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с.Борте, ул.Абая 32 Mazeqora 68@ 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28126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«Полтавская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с.Полтавка, ул.Жастар 30 poltavka_school@mail,ru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25514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«Каратаусайская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с.Каратаусай, ул.Квиндта 26 Karataysai sh@ 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26624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«Хазретовская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с.Хазрет, ул.Почтовая 4 hazretshkola@ 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983835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«Кенсахаринская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с.Кенсахара, ул.Болашак, № 17 kensashara-scool 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«Шевченковская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с.Шевченко, ул. 10 лет Астаны, № 4 shevchenkoosh@ 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73194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«Веренская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с.Веренка, ул.Б.Момышулы, № 19 verenka schkola @ 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72663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«Покровская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с.Покровка, ул.Женис, № 4 pokrovka osh@ 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25615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«Казанская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с.Казанка, ул.Орталык, № 56Б KAZANkA-sh@ 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27354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«Дмитриевская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с.Дмитриевка, ул.Достык, № 39 dmitrievk osh@ 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25365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«Чайдинская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с.Чайда, ул.Жангельдина, № 14 chaida schola @ 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74025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«Новофедоровская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с.Акмолосай, ул.А.Молдагуловой, № 21 Nnm school@ 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«Рыбаковская начальная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с.Жанажол, ул.Алтынсарина, № 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73158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«Целинная начальная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Кокпекти, ул.Школьная, № 12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72881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«Степовская начальная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с.Карабулак, ул. Желтоксан, № 19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«Кумсайская начальная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с.Кумсай, ул.Заводская, № 3 mak197128@mail.ru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«Первомайская начальная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с.Первомайка, ул.И.Тайманова, № 46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72594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«Новодонецкая начальная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с.Новодонецк, ул.А.Молдагуловой 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73411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1 города Кандыагаш»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город Кандыагаш, ул.Гагарина,8г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kama1978@mail.ru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36490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2 города Кандыагаш»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микрорайон «Молодежный»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kandagachsh2.shkola2@mail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31425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«Школа-гимназия № 3 города Кандыагаш»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микрорайон «Дружба» gulschatalmatova@mail.ru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35049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4 города Кандыагаш»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микрорайон «Молодежный» salta8282@mail.ru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34589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5 города Кандыагаш»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город Кандыагаш, ул.Есет-Батыра, № 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esenay.tama@mail.ru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1 города Эмба»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город Эмба, ул.Амирова, № 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Msch50@mail.ru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22966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2 города Эмба»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город Эмба, ул.Тлепбергенова,№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erenova@mail.ru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22300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3 города Эмба»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город Эмба, ул.Ч.Уалиханова,3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Ch3emba@rambler7ru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22190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4 города Эмба»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город Эмба, ул.Б.Момышулы, №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Oh4@mail.ru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22490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7 города Эмба»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город Эмба, ул.Айтеке би, №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mushkata7sh@mail.ru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22145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5 города Жем»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город Жем, ул.Бейбитшилик, № 26 zhem5orta_mektep@mail.ru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52421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«Покровская средняя школа им.Абая»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 Сагашили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Abai_caga@mail.ru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38125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«Аккемерская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 Аккемер akkemir_sh@mail.ru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39171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им.К.Жубанова»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село Журун s.im.zhubanova@mail.ru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42110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им.Н.Крупской»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село Ащесай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shkola-n.krypskaia@mail.ru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(71348) 56136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«Талдысайская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 Талдысай sh.taldysai@mail.ru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78005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«Мугалжарская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 Мугалжар dina-85.08@mail.ru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24059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«Юбилейная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Мугалжарский район, с. Алтынды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bitenova85@mail.ru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«Кайиндинская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с.Кайынды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abdusalam_rodnik@mail.ru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76975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«Кумжарганская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с.Бирлик kom.2012-1@mail.ru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54540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«Кумсайская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с.Кумсай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alma_gul85@mail.ru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77465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им.М.Ломоносова»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с.Булакты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nurbo.90@mail.ru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53318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«Жанажолская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с.Жагабулак kubenova_8585@mail.ru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51307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им.А.Жубанова»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с.Караколь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555bauka69@mail.ru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77090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им.Ленина»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с.Колденентемир baka_08@mail.ru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42214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«Ильичевская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с.Кобелей malik-84.25@mail.ru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75770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им.Ы.Мухамеджанова»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с.Басшили y.m.shcola@mail.ru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78553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«Сергеевская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с.Тепсенкарабулак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sergeevskaya75@mail.ru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78372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«Елекская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с.Елек elek_o.s.h@mail.ru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75641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«Коктобинская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с.Коктобе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kuzhaniyazov1984@mail.ru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75669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«Аксуская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с.Аксу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aksu-1974@mail.ru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(71348) 56190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«Жарыкская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с.Жарык ozharyk@mail.ru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75170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Опытной станции»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с.Опытная станция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saule2106@bk.ru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75715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«Кумжарганская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с.Кумжарган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bajtleuova82@mail.ru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54405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им.30 лет КазССР»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с.Шенгелши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elimberdin@inbox.ru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76568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«Енбекская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с.Енбек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enbek_osh.77@mail.ru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78475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«Сагинская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с.Сага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Saga@mail.ru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41083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«Кожасайская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 Кожасай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76664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им.Котибар батыр»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с.Котибар батыр Kotibarbatyrskay.shkola@mail.ru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75646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«Жанатурмысская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с.Жанатурмыс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jnm_80@mail.ru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77175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№ 48»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ст. Кыргыз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76119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№ 52»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раз. № 53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77186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№ 59 станция Темир»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ст. Темиркопир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78328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«Жаркемерская начальная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с.Жаркемер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76621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№ 57»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раз.Тас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24197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станция Кудук»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ст. Кудук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76110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«Сабындыкульская начальная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 Сабындыкуль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77262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№ 1 школа-гимназия»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 ул,Асау-Барак, №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1_mektep@list.ru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22572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средняя школа № 2»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Пром.Шубаркудук ул.Техникум, № 1 Sh.Shubar_2@mail.ru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24223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средняя школа № 3»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 ул.Жамбыл, № 1 Sh. Shubar_3@mail.ru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22778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средняя школа № 4»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 ул. Н.Байғанин, № 7 Sh. Shubar_4@mail.ru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22402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начальная школа № 5»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 ул.Депо, № 3 Sh. Shubar_5@mail.ru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23092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основная школа № 6»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 ул.Северная, № 50 Sh. Shubar_6@mail.ru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гимназия»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 ул.Ж.Кереева, № 3A shub_gimnazia@mail.ru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22630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средняя школа им Ж.Кереева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 ул. Ю.Гагарина, № 20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23825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«Кенкиякская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пос.Кенкияк ул.Ы.Алтынсарина, № 2 Schenkiak@mail.ru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26240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«Шубаршиская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пос.Шубарши ул. Сатпаева, № 5 Shubarshiom@mail.ru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27423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 С.Баешова»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Город Темир ул.Ы.Алтынсарина, № 23 SSh.Baishev@mail.ru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25634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«Алтыкарасуская школа-сад»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Алтыкарасу, ул. Мырзагулова, № 5 Altikarasu_shkola@mail.ru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25124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«Школа-сад им Н.Байганина»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Аксай ул.Н.Байганина, № 21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25340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 Абая»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Кумкудук Abai_69_12@mail.ru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ГУ« Средняя школа им А.Молдагуловой»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Шыгырлы ул.А.Молдагуловой, № 6 Mektep_77@mail.ru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25841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«Копинская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Кенесту Gu.Kopa@mail.ru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28662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«Теректинская школа-сад»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район,с. Теректи Ул.Мектеп, № 1 Marzi-69@mail.ru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29031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«Саркулская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село Саркул Shkola.Sarkul@mail.ru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27001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«Жамбылская школа-сад»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Жамбыл ул.Мира № 2 ZhambilOM@mail.ru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«Бабатайская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район, с. Бабатай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Babatai_OM@mail.ru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«Енбикшенская школа-сад»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Каракемер Mektep_enbek@mail.ru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«Башенкулская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район, с. Башенкуль Bashenkul@mail.ru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им М.Ауезова»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район, с.о Копа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79767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«Кенестуская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Калмаккырган Gulbanu.duzelbaieva@mail.ru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28809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«Сартогайская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Сартогай Esbol87@list.ru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79517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«Кумсайская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Кумсай Kumsai_janara_1998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79766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им Ы.Алтынсарина»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район, село Ащысай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41610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«Первомайская начальная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Бирлик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25818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«Шитубекская начальная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район, с. Шитубек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«Келтесайская начальная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Шибулак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«Калмаккырганская начальная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ст. Жаксымай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24279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«Кенжалинская начальная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район, ст. Кенжалы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«Уилская казахская средняя школа им.Ж.Жусубалиева»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с. Уил, ул Б.Жолмырзаева №86 zhusibaliev@mail.ru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«Караойская школа-сад»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Караой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karaoi_kz@mail.ru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73720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«Курманская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Коптогай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tilek_nq@mail.ru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74544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«Сагинсая школ-сад»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Кайынды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saga_kz@mail.ru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31419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«Саралжинская средняя школа имени А.Дербисалина» 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Кемер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kemer.derbisalin@mail.ru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74041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«Сапаккольская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Сарбие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sap_sapakkol@mail.ru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35215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«Средняя школа имени Ш.Берсиева» 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Каратал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bersiev_77@mail.ru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(17332) 37546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«Школа гимназия имени Ш.Бекмухамбетовой» 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с. Уил, ул.Б.Жолмырзаева, № 1 rsh@ 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(17332) 21534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«Амангельдинская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Амангельды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ansagan.84@mail.ru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73490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«Жамылская школа-сад» 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Аккемер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zhambyl60@mail.ru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74082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«Казахская средняя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Уил, ул.Б.Жолмырзаева, №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kssh_uil@mail.ru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«Сорколская средняя школа» ММ-сі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Кумжарган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sorkul@mail.ru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73249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«Акшатауская основная школа»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нас/пункт Акшатау akshatau 75@ 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72081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«Каракемерская школа-сад» 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Каракемер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karakemer_mektep@mail.ru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73200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«Карасуская основная школа» 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Карасу guizira@mail.ru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73489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«Косембайская основная школа» 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Косембай kosembai_nm@ mail.ru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74142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«Жаксыбайкольская основная школа» 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Шубарши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zhaksibaikol@mail.ru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73496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«Теректинская основная школа» 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Шикудук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terekti@mail.ru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74143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«Екпеталская школа-сад» 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Екпетал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ekpetal.mbb@mail.ru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«Каракольская основная школа» 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нас/пункт Караколь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35238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«Тайсойганская основная школа» 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Бестамак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taisoigan@mail.ru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43430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«Конратская начальная школа» 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нас/пункт Конырат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74069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«Кубасайская начальная школа» 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нас/пункт Кубасай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73210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«Курмановская начальная школа» 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нас/пункт Карасу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37518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средняя школа № 1"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Хромтау, ул.Шиловского, № 8 shkolakhromtauskaya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21664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школа - гимназия № 2"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Хромтау, пер.Курченко, № 1 khrom2sch@maiI.ru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средняя школа № 3"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Хромтау, ул. Абая, № 7 3schkhrom@maiI.ru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средняя школа № 4"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Хромтау, ул.Ауэзова, № 5 4schkhrom@maiI.ru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школа - гимназия № 5"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Хромтау, ул.Айтеке би, № 57 5schkhrom@maiI.ru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гимназия № 6"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Хромтау, ул.Ауэзова, № 12б, 6schkhrom@maiI.ru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"Абайская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 Абай, ул.Мектеп, № 17 Abaikhrom@maiI.ru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"Акжарская казахская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с.Акжар, ул.А.Молдагуловой, № 19, Akzhar_kazakh_scool @maiI.ru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"Акжарская русская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Хромтауский район, с.Акжар, ул.Айтеке би,№ 19,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akrus@maiI.ru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"Аккудукская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с.Аккудык, ул.М.Оспанова, № 13 akkud@maiI.ru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"Бугетсайская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с.Бугетсай ул.Н.Орынбаев, № 10 bugetsai@maiI.ru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"Донская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с.Дон, ул Байганина, № 13 don@maiI.ru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"Кызылсуская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 Кызылсу, ул.Ы.Алтынсарина, № 7 kzIsu@maiI.ru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"Кудуксайская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с.Кудыксай, ул.Мектеп, № 1 kuduksai@maiI.ru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"Коктауская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с.Коктау, ул.Ленина, № 11б koktau@maiI.ru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"Копинская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с.Копа, ул.М.Маметовой, № 24 kopa @maiI.ru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"Майтобинская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с.Коктобе, maitoba@maiI.ru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"Никельтауская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с.Никельтау, ул.Мектеп,№ 4 nikelfau@maiI.ru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78043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"Нурлы-кошская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Хромтауский район, с.Коктау-2, ул.Нурлы-кош № 37а,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"Онгарская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с.Онгар, ул.Адыр, 1 ongar@maiI.ru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"Сарсайская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с.Сарсай, sarsai @maiI.ru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"Сатпаевская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п.Тамды, ул.Ардагерлер, 1 tamda@maiI.ru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"Табанталская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Табантал ауылы, tabantal@maiI.ru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"Тассайская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с.Тассай ул.Абая, № 16 tassai @maiI.ru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"Тасоткелская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с.Тасоткел, tasutkel@maiI.ru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"Актастинская основная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п.Актасты, aktasti@maiI.ru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"Ойсылкаринская государственная основная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с.Ойсылкара, oisikara - @maiI.ru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"Степная основная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п.Кокпекти, ул. stepgnoi@maiI.ru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"Карлауская начальная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с.Бугетсай ул.Н.Орынбаев 10, bugetsai@maiI.ru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"Просторненская начальная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п.Жазык, ул.Бірлік, № 5 iazik@maiI.ru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 Мамедова, № 24 salauat1@rambler.ru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24297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"Школа - гимназия № 2"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 Е.Көтібарұлы 130 shkolagimnaziya2@mail.ru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21444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3"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г.Шалкар ул. Минеральная, 1 gysh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27623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4"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ул.О.Сейтова, № 34 shalkar4@mail.ru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5"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ул.Айтеке би, №1 shkola-5@yandex.ru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22299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6"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 А.Жангелдина, № 95 shalkar_mek6.77@mail.ru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27212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 № 8"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 Аяккум, № 2 shalkarshkol8@mail.ru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24139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 А.Жангелдина"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 Ю.Гагирина, № 27 jangeldin@mail.ru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21145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 И.Ургенишбаева"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 Карагулина, № 19 batirata@mail.ru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27327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"Сарыкамысская основная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село М.Шыманұлы shkolasarykamys@mail.ru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77071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7"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ст. Тогуз shkola.7@bk.ru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44020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"Актогайская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Шалкарскийрайон ст. Котыртас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aktogai66@mail.ru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79561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"Бершугурская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ст. Биршогир mek-bershugur@mail.ru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28107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"Бозойская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п.Бозой mergali.zholaev@mail.ru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62741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ГКС - 12"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Шалкарский район с.Қауылжыр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gks_12@mail.ru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26455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"Жанаконыская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с.Аккайтым zharas_balymbet@mail.ru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(71349) 26117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"Каратогайская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п. Каратогай tulekov-auelbai@mail.ru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25371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"Карашокатская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с.Карашокат karashokat_on@mail.ru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33506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"Коргантузская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с.Байкадам SU.Korgantuz@mail.ru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24394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 М.Орынбасарова"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п. Тумалыкол tleulesov_zhasulan@mail.ru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44330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 Б.Сулейменова"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п. Бегимбет shola b.suleimenov@mail.ru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(71349) 28146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 М.Тажина"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 Монке би shkola_m.tajina@mail.ru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78239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"Тогузская средняя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 Шиликти toguz_orta_mektep@mail.ru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33634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 Т.шанова"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с.Жылтыр t.shanov@mail.ru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77122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"Алабасская основная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с.Алабас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79132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"Аяккумская основная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с.Канбакты sartabanova87@mail.ru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(71349) 62782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"Кызылтуская основная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с.Копасор kopasornm@mail.ru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77072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"Сарыбулакская основная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п. Есет guzi12@mail.ru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79134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"Сарысайская основная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 Сарысай s_sarysai-mektep@mail.ru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(71349) 28228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"Шокысуйская основная школа"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ст. Шокысу shokisu@mail.ru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44210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25"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рзд № 81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44270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32"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с. Тосбулак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78904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33"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ст.Жылан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44010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35"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ст.Кендала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77218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36"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с. Көпмола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77217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42"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ст. Кайдауыл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26368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44"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ст Кауылжыр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78131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60"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ст № 60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79162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организации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Областная военно-полицейская школа - интернат им.Есет-Батыра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с.Каргала Родниковская 1 eset_batyr@mail.ru www.billim.akto.kz.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99-61-02 99-61-03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"Актюбинская областная специализированная школа-интернат для одаренных детей им.М.Кусайнова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г.Актобе ул. Н.Кобландина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kusainova@rambler.ru www.billim.akto.kz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21-10-73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"Актюбинский областной казахско-турецкий лицей-интернат для одаренных детей"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г.Актобе ул.Б.Жубановых 263 Turkee-1999@mail.ru www.billim.akto.kz.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56-45-78 56-23-22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3782"/>
        <w:gridCol w:w="4885"/>
        <w:gridCol w:w="1932"/>
        <w:gridCol w:w="1658"/>
      </w:tblGrid>
      <w:tr>
        <w:trPr>
          <w:trHeight w:val="34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"Областная специализированная физико-математическая школа-интернат"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г.Актобе ул. 11мкр -77а Fizmat@mail.ru www.billim.akto.kz.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23-48-33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"Алгинская школа-интернат для детей сирот"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г.Алга ул.Есет-батыра-33 Alga_dom@mail.ru www.billim.akto.kz.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8(71337) 4-25-66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"Курайлинская школа-интернат санаторного типа"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с.Курайли ул.Алтынсарина-10 internat_kurali@mail.ruwww.billim.akto.kz.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98-06-90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независимо от ведомственной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подчиненности для обучения по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программам 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образования»</w:t>
      </w:r>
    </w:p>
    <w:bookmarkEnd w:id="128"/>
    <w:bookmarkStart w:name="z64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расписки о получении документов у получателя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школы, населенного пункта, района,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Расписка в приеме документов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Получены от 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законных представителей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 ребенка (нотариально заверенное);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о состоянии здоровья (медицинский 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с места жительства или иной документ, подтверждающий место проживания заявителя (нотариально заверенное);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фотографии размером 3х4 см в количестве 2 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личное дело учащегося, талон о выбытии (для 5-11 кл).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Принял ответственное лицо 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"__" _____________ 20__ г.</w:t>
      </w:r>
    </w:p>
    <w:bookmarkStart w:name="z6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независимо от ведомственной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подчиненности для обучения по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программам 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образования»</w:t>
      </w:r>
    </w:p>
    <w:bookmarkEnd w:id="130"/>
    <w:bookmarkStart w:name="z66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 (СФЕ)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2617"/>
        <w:gridCol w:w="3853"/>
        <w:gridCol w:w="2816"/>
        <w:gridCol w:w="36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руководитель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СФЕ-2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СФЕ-1</w:t>
            </w:r>
          </w:p>
        </w:tc>
      </w:tr>
      <w:tr>
        <w:trPr>
          <w:trHeight w:val="15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действий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 прием представленных получателем государственной услуги документов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 зачислении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списков учащихся на стенде или оповещение в устном порядке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 либо мотивированный отказ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о зачислении 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3 месяцев 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7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исполнения. Основной процесс.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4"/>
        <w:gridCol w:w="62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потока)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руководитель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СФЕ-2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Прием и проверка представленных получателем государственной услуги документов 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Подписание приказа о зачислении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Размещение списков на стенде или оповещение в устном порядке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исполнения. Альтернативный процесс.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0"/>
      </w:tblGrid>
      <w:tr>
        <w:trPr>
          <w:trHeight w:val="30" w:hRule="atLeast"/>
        </w:trPr>
        <w:tc>
          <w:tcPr>
            <w:tcW w:w="1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потока)</w:t>
            </w:r>
          </w:p>
        </w:tc>
      </w:tr>
      <w:tr>
        <w:trPr>
          <w:trHeight w:val="30" w:hRule="atLeast"/>
        </w:trPr>
        <w:tc>
          <w:tcPr>
            <w:tcW w:w="1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СФЕ-1</w:t>
            </w:r>
          </w:p>
        </w:tc>
      </w:tr>
      <w:tr>
        <w:trPr>
          <w:trHeight w:val="30" w:hRule="atLeast"/>
        </w:trPr>
        <w:tc>
          <w:tcPr>
            <w:tcW w:w="1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проверка представленных получателем государственной услуги документов, отказ в связи с не полным пакетом документов</w:t>
            </w:r>
          </w:p>
        </w:tc>
      </w:tr>
    </w:tbl>
    <w:bookmarkStart w:name="z67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независимо от ведомственной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подчиненности для обучения по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программам 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образования»</w:t>
      </w:r>
    </w:p>
    <w:bookmarkEnd w:id="134"/>
    <w:bookmarkStart w:name="z67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78740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8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25.12.2012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464</w:t>
      </w:r>
    </w:p>
    <w:bookmarkEnd w:id="136"/>
    <w:bookmarkStart w:name="z68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</w:t>
      </w:r>
    </w:p>
    <w:bookmarkEnd w:id="137"/>
    <w:bookmarkStart w:name="z68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38"/>
    <w:bookmarkStart w:name="z68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обучение на дому </w:t>
      </w:r>
      <w:r>
        <w:rPr>
          <w:rFonts w:ascii="Times New Roman"/>
          <w:b w:val="false"/>
          <w:i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освоение общеобразовательных программ лицом, по состоянию здоровья временно или постоянно не посещающим образовательную организацию, при котором обучение осуществляется на дому педагогическими работниками соответствующих образовательных организаций, в том числе с использованием дистанционных средств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психолого-медико-педагогическая консультация (ПМПК)</w:t>
      </w:r>
      <w:r>
        <w:rPr>
          <w:rFonts w:ascii="Times New Roman"/>
          <w:b w:val="false"/>
          <w:i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учреждение, осуществляющее проведение диагностики и обследование детей с ограниченными возможностями в целях установления показаний на социальную и медико-педагогическую коррекционную поддержку, определения вида и формы образования, составления индивидуальной программы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ВКК - врачебно-консультационная комиссия в организациях первичной медико-санитарной помощи Министерства здравоохранения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ребенок (дети) с ограниченными возможностями - ребенок (дети) до 18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получатель государственной услуги (потребитель) - физические лица, которым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СФЕ </w:t>
      </w:r>
      <w:r>
        <w:rPr>
          <w:rFonts w:ascii="Times New Roman"/>
          <w:b w:val="false"/>
          <w:i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структурно-функциональные единицы – ответственные лица, участвующие в процессе оказания государственной услуги.</w:t>
      </w:r>
    </w:p>
    <w:bookmarkEnd w:id="139"/>
    <w:bookmarkStart w:name="z70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40"/>
    <w:bookmarkStart w:name="z70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общеобразовательными организациями образования всех типов Актюбинской области (далее - уполномоченный орган) по месту жительства потребителя,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№ 343 «О социальной и медико-педагогической коррекционной поддержке детей с ограниченными возможностями»;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2005 года № 100 «Об утверждении типовых правил деятельности специальных организаций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26 ноября 2004 года № 974 «Об утверждении правил о порядке организации учебных занятий для детей-инвалидов, проходящих курс лечения в стационарных лечебно-профилактических, реабилитационных и других организациях здравоохранения, оказания помощи родителям в обучении детей-инвалидов на дому учебно-воспитательными организациями»;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приказ организации образования об организации индивидуального обучения на дому.</w:t>
      </w:r>
    </w:p>
    <w:bookmarkEnd w:id="141"/>
    <w:bookmarkStart w:name="z71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42"/>
    <w:bookmarkStart w:name="z71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о порядке предоставления государственной услуги располагается на интернет-ресурсе Министерства образования и науки Республики Казахстан в разделе «Государственные услуги» по адресу: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управления образования по адресу: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aktouo@rambler.ru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осуществляется в зданиях общеобразовательных организаций образования всех типов, оказывается ежедневно с 8-00 часов до 17-00 часов с перерывом на обед с 13.00 до 14.30,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получателем документов, необходимых для получения государственной услуги - не более 3-х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во время получения государственной услуги, оказываемой на месте в день обращения, составляет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регистрирующим органом является непредставление потребителем полного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общеобразовательной организации образования осуществляет проверку и прием представленных получателем государственной услуги документов, регистрирует заявление в журнале входящей корреспонденции, выдает расписку о принятых документах с отметкой о дне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зарегистрированные документы направляются руководителю организации образования для проверки полноты поступивших документов и наложения резолюции о зачислении в организацию образования либо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 с резолюцией руководителя направляются ответственному лицу организации среднего образования для подготовки приказа о зачислении в организацию образования или отказа в предоставлении услуги в случае непредставления потребителем одного из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приказ о зачислении в организацию среднего образования и предоставлении индивидуального обучения на дому, либо мотивированный отказ подписываются первым руководителем в двух экземплярах, регистрируются в книге приказов или в журнале исходящей корреспонденции, один из которых хранится в организации, другой - выдается законному представителю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регистрирующем органе, составляет один сотрудник.</w:t>
      </w:r>
    </w:p>
    <w:bookmarkEnd w:id="143"/>
    <w:bookmarkStart w:name="z73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144"/>
    <w:bookmarkStart w:name="z73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Ответственное лицо общеобразовательной организации образования осуществляет проверку полноты документов, проверяет данные, регистрирует заявление в журнале входящей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получателю государственной услуги необходимо представить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п.11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первый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организации образования, осуществляющее прием и регистрацию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5"/>
    <w:bookmarkStart w:name="z74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услуги.</w:t>
      </w:r>
    </w:p>
    <w:bookmarkEnd w:id="146"/>
    <w:bookmarkStart w:name="z74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 несут ответственность за принимаемые ими решения и действия (бездействия) в ходе оказания государственной услуги в порядке, предусмотренном законодательством Республики Казахстан.</w:t>
      </w:r>
    </w:p>
    <w:bookmarkEnd w:id="147"/>
    <w:bookmarkStart w:name="z74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могут посещать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образования»</w:t>
      </w:r>
    </w:p>
    <w:bookmarkEnd w:id="148"/>
    <w:bookmarkStart w:name="z75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организаций образования, осуществляющих 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Перечень адресов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Общеобразовательные школы Актюбинской области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3900"/>
        <w:gridCol w:w="4456"/>
        <w:gridCol w:w="1938"/>
        <w:gridCol w:w="1922"/>
      </w:tblGrid>
      <w:tr>
        <w:trPr>
          <w:trHeight w:val="151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ул.Гришина, № 72/3, schoola_1_2005@mail.ru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517970 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13-00 до 14-00 часов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специализированная школа № 2"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Асау барака, № 124, shkola2@ok.kz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213172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3"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ул. Есет батыра, № 154А, School3@pochta.ru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576927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"Специализированная общеобразовательная средняя школа № 4 с углубленным изучением немецкого языка"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 ул. Е. Тайбеков, № 10, school_aktobe@mail.ru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514384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 № 5"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Гастелло, № 51, gulmura@bk.ru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401530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6 им.Актаева"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Кобландина 4, maijestik200868@rambler.ru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217910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школа-гимназия № 9"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 Шайкенова, № 51А, gimn9@mail.ru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231082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специализированная школа № 11 с углубленным изучением немецкого языка"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город Актобе, ул. Айтеке би, № 35,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akschool11@rambler.ru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211224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12"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Пушкина, № 68, ssh12@bk.ru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777476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13"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Мирзояна, № 6, ak-sc13@rambler.ru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402507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14"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Чапаева, № 8, Ucheba14@rambler.ru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211648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15"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Гоголя, № 74, aktobeschool_15@mail.ru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407144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16"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 Победы, № 34, school-16-16@rambler.ru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502235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школа-гимназия № 17"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Б.Жубановых, № 291А Aktobe_sh17@mail.ru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515317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18"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 п. Кирпичный, ул. Кирпичная, № 5, Scola18akt@rambler.ru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403078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19"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Есет батыра, № 101, Аaktosh19@mail.ru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546772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школа-лицей № 20"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Маресева, 75А, sch20@mail.ru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563289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школа-гимназия № 21"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Б.Жубановых, № 273 А, Mektep_21@mail.ru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514087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22"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Шернияза, № 29, School22_aktobe@mail.ru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210435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школа-лицей № 23"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Сатпаева, № 13, school-23@mail.ru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549097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"Лингвистическая школа-гимназия № 24"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Есет батыра, № 144А, 24lshg@mail.ru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578346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специализированная школа № 25 с углубленным изучением английского языка"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Есет батыра, № 71Б, pov25@mail.ru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560573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26"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пр. Мира, № 47 А, School-26-akt@mail.ru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507357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"Многопрофильная средняя школа № 27"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Бр.Жубановых, № 273, Аktobe-school27@mail.ru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514932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28"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пр. Абылхайыр хана, № 25 А, informLaura@rambler.ru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564627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29"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 Авиагородок, № 23А ssh29avia@rambler.ru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227245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школа № 30"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Тургенева, № 70 А, azholbayeva@yandex.ru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540565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школа № 31"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Жамбыла, № 102, Shk_31@mail.ru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400313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"Общеобразовательная средняя школа-гимназия № 32"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11 микр № 176, Аktobe_gim32@mail.ru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233233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общеобразовательная школа № 33"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Октябрьская, №75, shkola33@ok.kz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963022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34"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пр. Абылхайыр хана, № 7, school34@mail.ru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500834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35"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11 микр № 92А, dima_korchukov@mail.ru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234284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школа № 36"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Красногорская, № 19, 36aktouo@rambler.ru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508330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37"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11 мик № 98, aktobe_ssh37@mail.ru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231599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школа № 38"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Б.Жубановых, № 261, Kazschool38@mail.ru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567119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общеобразовательная школа № 39"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Б.Жубановых 293 А, mektep39@rambler.ru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515106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"Общеобразовательная средняя школа № 40"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 Рыскулова 8А ashcool40@mail.ru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536300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 № 41"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село Ясное, 41, aktobe@mail.ru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988729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42"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Герцена, 19, aktobeschool_42@mail.ru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211772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"Специализированная школа с углубленным изучением отдельных предметов № 47"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 Победы 5, Sh47@rambler.ru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500624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 № 48"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пр. Санкибай батыра, № 14 О, Mektep@rambler.ru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509632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50"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 Букенбаева, № 15, School50_@mail.ru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998668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"Гимназия № 51"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12 микр 30А, Gimnasia51-83@mail.ru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236011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53"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пос. Каргала, ул. Сатпаева, № 38, KUVK@mail.ru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996932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"Актюбинская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 Ясное, aktubinsk1@rambler.ru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988361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"Благодарная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п. Новостепановка, ул. Мичурина О.А. № 31, blagscool@rambler.ru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994220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"Георгиевская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 Курайлинский, ул Женис, № 37, georsh06@rambler.ru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980102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"Илекская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с/с Курайлинский, ул.Есет батыра, № 16 elek.92@mail.ru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980425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"Каргалинская казахская средняя школа им. М. Арынова"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с.Каргалинское, ул.Байганина, № 2 Аm.arin@mail.ru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995071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"Курашасайская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с.Курашасай, Kurash.SS@ok.kz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229018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"Кызылжарская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с.Кызылжар, knm_jas@mail.ru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229204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"Новая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с.Жана Коныс, ул.Ленина, № 25, novayash@rambler.ru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997517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"Пригородная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пос.Пригородный, ул.Мира, № 4, gulshan_06@bk.ru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984144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"Россовхозная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с.Россовхоз, Roccovhoznaia@rambler.ru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761897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"Саздинская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п.Саздинский, ул.Школьная, № 1, Sazdshcola@rambler.ru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991853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"Школа-интернат для детей из малообеспеченных детей"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п. Новостепановка, Internat_aktobe@mail 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994630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"Комплекс школа-сад пос.Заречный"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 ул Павлова, № 1 Zarehnaya-sad@rambler.ru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998758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"Акжарская начальная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п. Акжар AkzharscauySchool@mail.ru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991583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"Акшатская начальная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п. Акшат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245440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"Основная школа № 54"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 Садовое, Sadovaya_82@mail.ru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248111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"Основная школа-сад № 43"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12 микр №101, OSH43@ok.kz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230026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"Основная школа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Актюбинская область, город Актобе, ул. Некрасова, №53, ecole52@rambler.ru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401603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"Белогорская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 Белогорка, Belogorka@rambler.ru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241854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"Красносельская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 Красносельская, ул. Центральная, № 2, Kracnocel@rambler.ru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225713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"Сменная (вечерняя) общеобразовательная школа № 44"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Шернияза, № 47, Shcola 44 @ 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219300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Вечерняя (сменная) общеобразовательная школа при УКА 168/2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 Чекалина, № 44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501097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"Алгинский школа - сад № 1"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 ул. Ленина, № 128. shkola_1_alga@mail.ru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44308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"Алгинская средняя школа № 2 им. В.И.Пацаева"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район,г. Алга, ул. Сейфулина, № 6. paczaev32@mail.ru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43931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"Алгинская казахская средняя школа № 3"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район,г. Алга, ул. Б.Мухамбетова, № 30. algaschool3@mail.ru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42350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"Алгинская средняя школа № 4"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район,г. Алга, № 4 мкр-он № 9. alga_school_4@mail.ru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43122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 А.Байтурсынова"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район,с.Самбай, a.baitursinov_om@mail.ru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53082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"Бескоспинская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Бескоспа, ул. Есет Батыра, 1 beskospa.om@mail.ru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53300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"Бестамакская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Бестамак, ул. Центральная, № 34. bestamak_mektep@mail.ru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35304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"Болгарская школа-сад"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район,с. Болгар, ул. К.Аубакира, № 16. shrj81@mail.ru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35540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"Школа-сад им.Есет Батыра"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Есет батыр Кокиулы, ул. Валиханова, 14. mektepbaksha.esetbatyr@mail.ru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38580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"Ильинская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Ильинка, ilinka_mektep@mail.ru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"Карабулакская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Карабулак. karabulak.shkola@mail.ru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"Карахобдинская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Карахобда, ул. Школьная, № 9. karakobda@bk.ru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68639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"Маржанбулакская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район,с. Маржанбулак, ул. Абая, № 71. marzhanbulak-2011@mail.ru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53808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"Сарыхобдинская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с.Сарыхобда. sarikobda@mail.ru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"Тамдинская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Тамды, ул.Т.Ахтанова, № 3. tamdi_shcool@mail.ru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35880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"Токмансайская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Кайнар, ул.А.Молдагуловой, № 2 tokmansai_school@mail.ru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71753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"Ушкудукская школа-сад"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Ушкудык, ул.Комсомольская, №20. shukirz@mail.ru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68426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"Черноводская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Каракудык, ул.Федорченко, 45. zhuldyz_30@mail.ru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53536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"Шибаевская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Нурбулак, ул.Ж.Атраубаева, 99. seksenbai.berik@mail.ru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53245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"Акрабская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Кайындысай, ул. Маржанбулакская, aigul.02.74@mail.ru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68953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"Амангельдинская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Амангелди, ул. Абулхаирхана, № 12. amangeldi_nm@mail.ru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"Голубиновская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Коктогай, ул. Интернациональная, № 40. golubinovkasch@mail.ru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68858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"Жеруйыкская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Жеруйык, ул. Бирлик, № 10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"Ивановская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Тиккайын, ул. Комсомольская, № 48. school-ivanovka@mail.ru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68700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"Культабанская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Культабан, koltaban_mektep@mail.ru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"Новоукраинская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Талдысай, ул. Желекти, № 13. novoukrain_nm@mail.ru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72041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"Токмансайская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Токмансай, ул.Казахская, № 25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"Алгинская школа-сад"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 ул.Байтурсынова, № 17 б. schkolasad@mail.ru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41968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"Еркенкушская начальная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Еркинкуш, ул. Нурлы, № 6. baljan_1706@mail.ru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72095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"Ерназарская начальная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Ерназар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71596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"Кумсайская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Кумсай, ул. Достык, № 50. kumsai_nm@mail.ru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"Кзылтуская начальная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район, с. Кызыл-Ту,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70697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"Маржанбулакская начальная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Карагандысай,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"Нариманская начальная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Булаксай, ул. Жеруйык, № 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"Улеттинская начальная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Улетти, ул. Центральная, № 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71875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"Баскудукская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Тымабулак, ул. Былшык би, № 32,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baskuduk_mektep@mail.ru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28020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"Жабасакская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 Жабасак, ул. Майлыкожа 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zabasak2011@mail.ru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34038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"Саратская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Сарат, ул. Жургенова, № 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Sarat_Abdizhalelova@bk.ru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31187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"Жамбулская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Толыбай, ул. Майлина, № 6,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Siko_89@list.ru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26720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М.Жумабаева"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Комсомол, ул. Жургенова, № 68,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Mektep@rambler.ru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21686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"Талдыкская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Талдык, ул. Победа, № 7,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Taldiksch@rambler.ru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(71348) 32030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"Средный школ имени Абая"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Акколь, ул Абая, № 13,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Akkolsh@rambler.ru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23716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Сейдалы Оразалина"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Аралтогай, ул. Байганина, № 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Beket85@mail.ru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23019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"Карабутакская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Карабутак, ул. Новая, № 43,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shkola201201@mail.ru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25920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"Белкопинская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  Айтекебийский район, с. Белкопа, ул. Кабанбай батыра, № 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Orken_91g@mail.ru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25646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"Кызылжулдызская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Аралтобе, ул. Абая, № 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ismaguova@mail.ru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23306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"Аккумская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Аккум, ул. Абая,№ 14,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akkum.o.m_1972@mail.ru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22302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"Енбектуская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  с. Корпе, ул. Сейфуллина 16,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enbektu@mail.ru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25647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"Милинская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Милы, ул. Абая, №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mily_seitova@mail.ru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40320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"Сейсекенов атындағы орта мектебі"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Улгайсын, ул, Майлина, № 14,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Seisekenov_OM@mail.kz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40020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"Айкенская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Айке, ул. Айкенская, №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anahowa@yandex.ru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39309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"Северная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Теренсай, ул. Байганина,№ 2а,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Sever OM@mail.ru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26503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Абая"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Актасты,ул. Абая,№ 65,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Altysha331@mail.ru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35408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"Сулукольская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Сулуколь, ул. Целинный, № 33,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Sulukol_Erzhanov@mail.ru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41125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Т.Жургенова"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Комсомол, ул. Азат, № 23,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zhurgenovsh@mail.ru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21679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"Карашатауская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 Кумкудук, ул. Абылайхана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karaschatau@mail.ru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(71348) 21229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"Талдысайская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Талдысай, ул. Абая, № 87,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TaldisaiSSh@mail.ru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32249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"Ярославская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Жамбыл, ул. Заречная, № 24,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yassh.doverie@mail.ru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32406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Т.Г.Шевченко"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 Карабутак, ул. Алдасугирова, № 4,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shkola shevzhenko@mail.ru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25726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"Комсомолская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 Комсомол, ул. Ленина,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Altinai_7171@mail.ru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22248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"Ушкаттинская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Ушкатты, ул. Новая, № 33,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Ushkatty_Akmurzin@mail.ru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25127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"Мамытская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Сарбулак,ул. Абая, №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lazzat_b@mail.ru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40170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"Жароткельская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Жароткель, ул. Абылайхана, №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jarotkel@mail.ru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25645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"Кыналинская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Киякты, ул. Оразалина, № 6,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orken_91g@mail.ru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25643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«Байжанкольская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Байжанколь,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Baizhankol@mail.ru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34066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«Тымабулакская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 Кырыккудык,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40470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«Карауылкельдинская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с. Карауылкельды ул Курмангазы 98 sch_karaulkeldy1@mail.ru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23115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«Карауылкельдинская средняя школа № 3»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с. Карауылкельды ул Казакстан, № 86 runi_romik@mail.ru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Тобыка Жармагамбетова»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с. Карауылкельды ул С Жиенбаева, № 8 tobyk_school.06@mail.ru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А.С.Пушкина»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Алтай батыра Asxarmax7575@mail.ru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25408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«Баршакумская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Баршакум nazgul.bn/_82@mail.ru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40580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«Копинская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ауыл Ебейти medet-ac@mail.ru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26238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К.Жазыкова»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Кемерши mira_nazar-78@mail.ru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35622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«Булактыкульская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ауыл Булактыкул  orman_altaiylu@mail.ru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35553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«Жанатанская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ауыл Жанатан bik66@mail/ru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47470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«Жаркамыская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ауыл Жаркамыс  baig_roo@mail.ru@mail.ru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34621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«Каражарская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ауыл Каражар Kaliv_Sabir@mail.ru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34830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«Кокбулакская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ауыл Кокбулак  Kokbulak@mail.ru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74172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Сагия Жиенбаева»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ауыл Оймауыт  Schamatkoyanbaev@mail.ru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24410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«Диярская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ауыл Дияр adilbekmanibaev@mail.ru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47370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«Матайкумская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ауыл Матайкум baig_roo@mail.ru@mail.ru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47210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«Сагизская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ауыл Ногайты  baig_roo@mail.ru@mail.ru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24141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«Байганинская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ауыл Жарлы  nursaya_82@mail.ru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25325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«Карабулакская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с/о Колтабан ауыл Кораши  zhakas_togizbai@mail.ru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74800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«Косаральская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с/о Карауылкелды ауыл Косарал uyotegen84@mail.ru@mail.ru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74282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имени Актана жырауа»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с/о Копа ауыл Копа s.b_79@mail.ru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26359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имени Сакена Сейфуллина»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Копа ауыл Айрык  baig_roo@mail.ru@mail.ru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24247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«Коптогайская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Копа ауыл Коптогай baig_roo@mail.ru@mail.ru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26329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«Казахстанская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Карауылкелды ауыл Казахстан baig_roo@mail.ru@mail.ru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74014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«Ногайтинская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с/о Ащы ауыл Ногайты baig_roo@mail.ru@mail.ru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имени Ыбырая Алтынсарина»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Жаркамыс ауыл Актам baig_roo@mail.ru@mail.ru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35600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«Кызыласкерская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Колтабан ауыл Кызыл аскер baig_roo@mail.ru@mail.ru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«Шукуршинская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Сартогай ауыл Шукырши baig_roo@mail.ru@mail.ru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25451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Ы.Алтынсарина»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ул.Жангельдина, № 1, irgizaltinsarin@mail.ru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«Казахская средняя школа № 1»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ул.Жургенова, № 16, irgizkazak@mail.ru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21805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«Иргизская гимназия»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ул.Алтынсарина, № 6, irgizgimnazia@mail.ru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«Иргизская русская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ул.Жангельдина, № 18, irgizoris@mail.ru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Б.Алманова»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с.Курлыс, irgizalmanov@mail.ru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36145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Т.Шонанулы»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район,с.Кутикол, irgizshonan@mail.ru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72079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«Куйлысская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с.Куйлыс, irgizkyils@mail.ru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32011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Т.Жургенова»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с.Нура, irgizajurgenov@mail.ru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«Кумтогайская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с.Кумтогай, irgizkumtogai@mail.ru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24323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«Средняя школа имени М.Тулегенова 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с.Акши, irgiztolegenov@mail.ru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 Средняя школа имени Т.Жаманмурынова 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с.Аманкол, irgizjamanmurinov@mail.ru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У.Канахина»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с.Жайсанбай, irgizkanahin@mail.ru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32044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«Темирастауская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с.Жаныс би, irgiztemirastau@mail.ru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72601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«Шенберталская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с.Шенбертал, irgizshenbertal@mail.ru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72695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«Калыбайская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с.Калыбай, irgizkalibai@mail.ru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34030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«Наркызылская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с.Жарма, irgiznarkizil@mail.ru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«Дукенская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с.Дукен, irgizduken@mail.ru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«Мамырская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с.Мамыр, irgizmamir@mail.ru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«Белшерская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с.Белшер, irgizbelsher@mail.ru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«Карасайская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с.Карасай, irgizkarasai@mail.ru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24388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«Каракудыкская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с.Каракудык, irgizkarakudik@mail.ru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24379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«Калалыкольская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с.Калалыкол, irgizkalalkoli@mail.ru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«Каракольская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с.Каракол, irgizkarakol@mail.ru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32100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«Бадамшинская средняя школа № 1»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с.Бадамша,  ул.Абулхаир хана, № 28 shool_badam@mail.ru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«Бадамшинская средняя школа № 2»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с.Бадамша, ул.Джангильдина,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bsh2.mk@mail.ru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«Ащелисайская средняя школа-сад»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с.Григорьевка, ул.Панфилова, № 19 grigorevka@mail.ru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«Алимбетовская средняя школа-десткий 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с.Алимбетовка alimbet_sh_67@mail.ru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«Саздинская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с.Степное sazda@mail.ru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«Бородиновская средняя школа-детский 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с.Кайракты borodinovka_2012@mail.ru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«Жосалинская средняя школа-дтеский 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с.Жосалы  gosala-sad@bk.ru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«Кос-Истекская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с.Кос-Истек, ул.Кирова, № 135 kos-istek.sh@mail.ru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В.И.Пацаева»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с.ШамшиКалдаякова alexsandrovka@mail.ru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«Петропавловская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Каргалинский район, с.Петропавловка, ул.Конаева, № 70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moldagereeva@mail.ru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«Краснополянская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с.Анастасьевка boztobe@mail.ru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«Херсонская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с.Херсон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«Велиховская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с.Велиховка velichovkaosh@mail.ru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«Приозерная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Каргалинский район, с.Приозерное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priozer15@mail.ru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«Кзыл-Флотская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с.Карабутак kzyl-flot_osh@mail.ru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«Мамытская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с.Мамыт mamyt.ru@mail.ru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«Большевистская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с.Сарыбулак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«Первомайская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с.Первомайское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«Преображеновская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с.Преображеновка ул.Заречная, № 25 priobrshcool@mail.ru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«Нововведенская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с.Нововведенка novoved-karg@mail.ru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«Кемпирсайская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с.Кемпирсай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«Акырапская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село Акырап, ул.Шоссейная, № 2 Akyrap_sh@mail.ru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72168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«Бегалинская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 район, с.Бегалы,ул.Абая, № 1, Begala06@rambler.ru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24129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«Жарсайская школа-сад»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с.Жарсай, ул.А.Молдагулова, № 15 Zarsaissh@mail.ru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73848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«Жанаталапская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Кобдинский район, с.Жанаталап, ул.Пятковского, № 55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73768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«Жиренкупинская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с.Жиренкупа, ул.Жастар, № 5 Zirenkopa_om@mail.ru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36672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«Калиновская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с.Калиновка, ул.Терещенко, № 66 Kalinovkassh@mail.ru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23284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«Жарыкская школа-сад»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Кобдинский район, с.Жарык,ул.Аубакира, № 2,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72161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«Курсайская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с.Курсай, ул.А.Молдагулова, № 6, Kursaissh@mail.ru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«Кызылжарская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Кобдинский район, с.Сейфуллина, № 1,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«Кобдинская казахская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с.Кобда, ул.С.Сейфуллина, № 44, Kobdakazsh@mail.ru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21680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«Кобдинская русская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с.Кобда,ул.Астана, № 70 rssh@mail.ru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21144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«Кобдинская гимназия»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 Кобда, ул.Купжасаровых, № 35 gimkobda@mail.ru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«Отекская школа-сад»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с.Отек,ул.Желтоксан, № 15 Utek_school@mail.ru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«Пятигорская школа-сад»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с.Бестау,ул.Ленина, № 5 Pyatigor…shool@mail.ru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(71340) 25567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им.А.Молдагуловой»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с.Алия,ул.Жастар, № 2 Alyamektep@rambler.ru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24502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им.И.Курманова»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Кобдинский район, с.Кызылту, ул.Тауелсиздик, № 4 Egindibulak.ukoz.ru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49250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«Сарбулакская школа-сад»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с.Сарбулак,ул.Новая, № 4 Sarbulak_school@mail.ru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23096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«Школа-сад им.15 летия Казахстана»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Кобдинский район, с.Кок уй, ул.Садовая, № 5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(71340) 35293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«Талдысайский комплекс школа-сад»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с.Талдысай,  ул.А.Молдагуловой, № 5 Taldysai@bk.ru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24409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«Терсакканская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с.Терсаккан,ул.Ленина,1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73961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«Школа-сад им. И.Бильтабанова»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с.И.Бильтабанова, ул.Центральная, № 10 Habalbilt_school@mail.ru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24716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«Аксайская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с.Аксай,ул.Ленина, № 17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«Булакская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с.Булак,ул.Жастар, № 15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«Жарыкская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с.Канай,ул.Озерная, № 10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72348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«Кобландинская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Кобдинский район, с.Когалы,ул.Абая, №3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49110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«Кусуткульская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с.Кусуткуль, ул.Абая, № 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«Сугалинская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с.Сугала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41310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«Киилская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с.Жарсай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25337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«Каракемерская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с.Каракемер, ул,Центральная,15 karakemir.mektep@mail.ru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36502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«Карабулакская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район,с.Карабулак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72345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«Ропповская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с.Байтак,ул.Набережная, № 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«Ортакская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с.Ортак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72406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«Кобдинский комплекс школа-сад»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с.Кобда,ул,Купжасаровых, 33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«Жарыкская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с.Жаманкуль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72346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«Мартукская средняя школа №1»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с.Мартук ул.Абая, № 20а martukschool 1@ 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21619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«Мартукская школа-гимназия №2»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с.Мартук ул.Жамбыла, № 125 Akt_martuk2@mail.ru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31159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«Мартукская средняя школа №3»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с.Мартук  ул.Жамбыла, № 148 marukssh3@mail,ru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21389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«Мартукская средняя школа №4»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с.Мартук,  ул.Озмителя, № 5 msho4@mail.ru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22058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«Каратогайская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с.Каратогай,  ул.Болашак, № 4 karatuqaisn@mail.ru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26416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«Родниковская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с.Родниковка, ulmeken63@mail.ru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25048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«Жайсанская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с.Жайсан, ул.Болашак, № 54 zaisan shkola@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28739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«Хлебодаровская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с.Хлебодаровка, ул.Женис,№ 15 xlebodarovka-sh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33106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«Андреевская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с.Кызылжар, ул.10 лет Астаны, № 1 197127@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24450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«Вознесеновская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с.Вознесеновка, ул.Советская, № 18 Akt_martuk_voznesenovsk sh@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24218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«Междуреченская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с.Курмансай, ул.Конаева, № 1 mzhr sh@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26122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«Новомихайловская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с.Байнассай, ул.Богенбай батыра, № 7 manshuk 1985@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26320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«Байторысайская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с.Байторысай, ул.Богенбай батыра, № 10 Buitura.schola@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25354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«Коминтернская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с.Аккайын, ул.Балгазина 48 komintern@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25714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«Нагорненская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с.Саржансай, ул.Достык 30 nagor sh@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27835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«Студенческая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с.Борте, ул.Абая 32 Mazeqora 68@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28126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«Полтавская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с.Полтавка, ул.Жастар 30 poltavka_school@mail,ru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25514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«Каратаусайская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с.Каратаусай, ул.Квиндта 26 Karataysai sh@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26624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«Хазретовская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с.Хазрет, ул.Почтовая 4 hazretshkola@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983835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«Кенсахаринская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с.Кенсахара, ул.Болашак, № 17 kensashara-scool 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«Шевченковская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с.Шевченко, ул. 10 лет Астаны, № 4 shevchenkoosh@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73194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«Веренская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с.Веренка, ул.Б.Момышулы, № 19 verenka schkola 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72663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«Покровская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с.Покровка,  ул.Женис, № 4 pokrovka osh@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25615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«Казанская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с.Казанка, ул.Орталык, № 56Б KAZANkA-sh@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27354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«Дмитриевская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с.Дмитриевка, ул.Достык, № 39 dmitrievk osh@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25365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«Чайдинская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с.Чайда, ул.Жангельдина, № 14 chaida schola 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74025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«Новофедоровская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с.Акмолосай, ул.А.Молдагуловой, № 21 Nnm school@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«Рыбаковская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с.Жанажол, ул.Алтынсарина, № 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73158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«Целинная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Кокпекти, ул.Школьная, № 12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72881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«Степовская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с.Карабулак, ул. Желтоксан, № 19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«Кумсайская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с.Кумсай, ул.Заводская, № 3 mak197128@mail.ru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«Первомайская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с.Первомайка, ул.И.Тайманова, № 46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72594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«Новодонецкая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с.Новодонецк, ул.А.Молдагуловой 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73411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1 города Кандыагаш»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город Кандыагаш, ул.Гагарина,8г kama1978@mail.ru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36490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2 города Кандыагаш»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микрорайон «Молодежный»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kandagachsh2.shkola2@mail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31425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«Школа-гимназия № 3 города Кандыагаш»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микрорайон «Дружба» gulschatalmatova@mail.ru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35049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№4 города Кандыагаш»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микрорайон «Молодежный» salta8282@mail.ru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34589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5 города Кандыагаш»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город Кандыагаш, ул.Есет-Батыра, № 19 esenay.tama@mail.ru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1 города Эмба»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город Эмба, ул.Амирова, № 26 Msch50@mail.ru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22966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2 города Эмба»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город Эмба, ул.Тлепбергенова,№ 26 erenova@mail.ru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22300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3 города Эмба»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город Эмба, ул.Ч.Уалиханова,3 Ch3emba@rambler7ru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22190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4 города Эмба»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город Эмба, ул.Б.Момышулы, № 5 Oh4@mail.ru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22490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7 города Эмба»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город Эмба, ул.Айтеке би, № 21 mushkata7sh@mail.ru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22145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5 города Жем»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город Жем, ул.Бейбитшилик, № 26 zhem5orta_mektep@mail.ru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52421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«Покровская средняя школа им.Абая»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 Сагашили Abai_caga@mail.ru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38125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«Аккемерская средняя школа 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 Аккемер akkemir_sh@mail.ru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39171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им.К.Жубанова 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село Журун s.im.zhubanova@mail.ru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42110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им.Н.Крупской»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село Ащесай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shkola-n.krypskaia@mail.ru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(71348) 56136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«Талдысайская средняя школа 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 Талдысай sh.taldysai@mail.ru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78005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«Мугалжарская средняя школа 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 Мугалжар dina-85.08@mail.ru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24059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«Юбилейная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Мугалжарский район, с. Алтынды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bitenova85@mail.ru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«Кайиндинская средняя школа 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с.Кайынды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abdusalam_rodnik@mail.ru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76975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«Кумжарганская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с.Бирлик  kom.2012-1@mail.ru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54540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«Кумсайская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с.Кумсай alma_gul85@mail.ru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77465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им.М.Ломоносова»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с.Булакты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nurbo.90@mail.ru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53318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«Жанажолская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с.Жагабулак kubenova_8585@mail.ru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51307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им.А.Жубанова 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с.Караколь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555bauka69@mail.ru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77090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им.Ленина»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с.Колденентемир baka_08@mail.ru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42214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«Ильичевская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с.Кобелей malik-84.25@mail.ru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75770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им.Ы.Мухамеджанова»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с.Басшили y.m.shcola@mail.ru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78553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«Сергеевская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с.Тепсенкарабулак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sergeevskaya75@mail.ru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78372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«Елекская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с.Елек elek_o.s.h@mail.ru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75641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«Коктобинская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с.Коктобе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kuzhaniyazov1984@mail.ru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75669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«Аксуская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с.Аксу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aksu-1974@mail.ru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(71348) 56190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«Жарыкская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с.Жарык ozharyk@mail.ru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75170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Опытной станции»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с.Опытная станцияsaule2106@bk.ru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75715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«Кумжарганская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с.Кумжарган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bajtleuova82@mail.ru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54405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им.30 лет КазССР»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с.Шенгелши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kelimberdin@inbox.ru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76568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«Енбекская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с.Енбек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enbek_osh.77@mail.ru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78475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«Сагинская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с.Сага Saga@mail.ru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41083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«Кожасайская основная школа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 Кожасай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76664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им.Котибар батыр»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с.Котибар батыр Kotibarbatyrskay.shkola@mail.ru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75646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«Жанатурмысская основная школа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с.Жанатурмыс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jnm_80@mail.ru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77175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№ 48»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ст. Кыргыз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76119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№ 52»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раз. № 53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77186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№ 59 станция Темир»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ст. Темиркопир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78328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«Жаркемерская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с.Жаркемер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76621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№ 57»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раз.Тас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24197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станция Кудук»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ст. Кудук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76110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«Сабындыкульская начальная школа 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 Сабындыкуль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77262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«Шубаркудукская № 1 школа-гимназия»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 Пос.Шубаркудук  ул,Асау-Барак, №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1_mektep@list.ru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22572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«Шубаркудукская средняя школа № 2»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Пром.Шубаркудук  ул.Техникум, № 1 Sh.Shubar_2@mail.ru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24223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средняя школа № 3»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  ул.Жамбыл, № 1 Sh. Shubar_3@mail.ru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22778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средняя школа № 4»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 ул. Н.Байғанин, № 7 Sh. Shubar_4@mail.ru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22402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начальная школа № 5»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  ул.Депо, № 3 Sh. Shubar_5@mail.ru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23092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основная школа № 6»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  ул.Северная, № 50 Sh. Shubar_6@mail.ru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гимназия»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 ул.Ж.Кереева, № 3A shub_gimnazia@mail.ru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22630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ГУ«Шубаркудукская средняя школа им Ж.Кереева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 ул. Ю.Гагарина, № 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23825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«Кенкиякская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пос.Кенкияк ул.Ы.Алтынсарина, № 2 Schenkiak@mail.ru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26240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«Шубаршиская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пос.Шубарши ул. Сатпаева, № 5 Shubarshiom@mail.ru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27423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 С.Баешова»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Город Темир ул.Ы.Алтынсарина, № 23 SSh.Baishev@mail.ru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25634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«Алтыкарасуская школа-сад 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Алтыкарасу, ул. Мырзагулова, № 5 Altikarasu_shkola@mail.ru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25124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«Школа-сад им Н.Байганина 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Аксай ул.Н.Байганина, № 21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25340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 Абая 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Кумкудук  Abai_69_12@mail.ru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 А.Молдагуловой 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Шыгырлы ул.А.Молдагуловой, № 6 Mektep_77@mail.ru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25841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«Копинская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Кенесту  Gu.Kopa@mail.ru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28662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«Теректинская школа-сад»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район,с. Теректи Ул.Мектеп, № 1 Marzi-69@mail.ru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29031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«Саркулская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село Саркул Shkola.Sarkul@mail.ru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27001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«Жамбылская школа-сад»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Жамбыл ул.Мира № 2 ZhambilOM@mail.ru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«Бабатайская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Бабатай  Babatai_OM@mail.ru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«Енбикшенская школа-сад»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Каракемер  Mektep_enbek@mail.ru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«Башенкулская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район, с. Башенкуль Bashenkul@mail.ru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им М.Ауезова 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район, с.о Копа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79767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«Кенестуская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Калмаккырган Gulbanu.duzelbaieva@mail.ru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28809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«Сартогайская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Сартогай Esbol87@list.ru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79517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«Кумсайская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Кумсай Kumsai_janara_1998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79766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им Ы.Алтынсарина»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район, село Ащысай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41610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«Первомайская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Бирлик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25818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«Шитубекская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район, с. Шитубек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«Келтесайская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Шибулак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«Калмаккырганская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ст. Жаксымай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24279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«Кенжалинская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район, ст. Кенжалы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«Уилская казахская средняя школа им.Ж.Жусубалиева»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с. Уил, ул Б.Жолмырзаева № 86 zhusibaliev@mail.ru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«Караойская школа-сад»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Караой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karaoi_kz@mail.ru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73720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«Курманская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Коптогай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tilek_nq@mail.ru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74544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«Сагинсая школ-сад»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Кайынды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saga_kz@mail.ru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31419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«Саралжинская средняя школа имени А.Дербисалина»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Кемер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kemer.derbisalin@mail.ru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74041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«Сапаккольская средняя школа»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Сарбие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sap_sapakkol@mail.ru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35215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«Средняя школа имени Ш.Берсиева»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Каратал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bersiev_77@mail.ru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(17332) 37546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 гимназия имени Ш.Бекмухамбетовой»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с. Уил, ул.Б.Жолмырзаева, № 1 rsh@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(17332) 21534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«Амангельдинская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Амангельды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ansagan.84@mail.ru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73490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«Жамылская школа-сад»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Аккемер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zhambyl60@mail.ru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74082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«Казахская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Уил, ул.Б.Жолмырзаева, №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kssh_uil@mail.ru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«Сорколская средняя школа» ММ-сі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Кумжарган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sorkul@mail.ru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73249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«Акшатауская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нас/пункт Акшатау  akshatau 75@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72081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«Каракемерская школа-сад»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Каракемер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karakemer_mektep@mail.ru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73200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«Карасуская основная школа»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Карасу guizira@mail.ru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73489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«Косембайская основная школа»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Косембай kosembai_nm@ mail.ru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74142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«Жаксыбайкольская основная школа»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  нас/пункт Шубарши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zhaksibaikol@mail.ru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73496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«Теректинская основная школа»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  нас/пункт Шикудук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terekti@mail.ru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74143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«Екпеталская школа-сад»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Екпетал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ekpetal.mbb@mail.ru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«Каракольская основная школа»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нас/пункт Караколь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35238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«Тайсойганская основная школа»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нас/пункт Бестамак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taisoigan@mail.ru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43430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«Конратская начальная школа»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нас/пункт Конырат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74069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«Кубасайская начальная школа»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нас/пункт Кубасай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73210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«Курмановская начальная школа»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нас/пункт Карасу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37518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средняя школа № 1"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Хромтау, ул.Шиловского, № 8 shkolakhromtauskaya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21664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школа - гимназия № 2"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Хромтау, пер.Курченко, № 1 khrom2sch@maiI.ru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средняя школа № 3"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Хромтау, ул. Абая, № 7 3schkhrom@maiI.ru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средняя школа № 4"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Хромтау, ул.Ауэзова, № 5 4schkhrom@maiI.ru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школа - гимназия № 5"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Хромтау, ул.Айтеке би, № 57 5schkhrom@maiI.ru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гимназия № 6"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Хромтау, ул.Ауэзова, № 12б, 6schkhrom@maiI.ru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"Абайская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 Абай, ул.Мектеп, № 17 Abaikhrom@maiI.ru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"Акжарская казахская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с.Акжар, ул.А.Молдагуловой, № 19,  Akzhar_kazakh_scool 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"Акжарская русская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с.Акжар, ул.Айтеке би,№ 19, akrus@maiI.ru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"Аккудукская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с.Аккудык, ул.М.Оспанова, № 13 akkud@maiI.ru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"Бугетсайская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с.Бугетсай ул.Н.Орынбаев, № 10 bugetsai@maiI.ru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"Донская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с.Дон, ул Байганина, № 13 don@maiI.ru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"Кызылсуская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 Кызылсу, ул.Ы.Алтынсарина, № 7 kzIsu@maiI.ru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"Кудуксайская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с.Кудыксай, ул.Мектеп, № 1 kuduksai@maiI.ru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"Коктауская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с.Коктау, ул.Ленина, № 11б koktau@maiI.ru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"Копинская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с.Копа, ул.М.Маметовой, № 24 kopa 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"Майтобинская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с.Коктобе, maitoba@maiI.ru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"Никельтауская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с.Никельтау, ул.Мектеп, № 4 nikelfau@maiI.ru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78043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"Нурлы-кошская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Хромтауский район, с.Коктау-2, ул.Нурлы-кош № 37а,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"Онгарская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с.Онгар, ул.Адыр, 1 ongar@maiI.ru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"Сарсайская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с.Сарсай, sarsai 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"Сатпаевская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п.Тамды, ул.Ардагерлер, 1 tamda@maiI.ru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"Табанталская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Табантал ауылы, tabantal@maiI.ru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"Тассайская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с.Тассай ул.Абая, № 16 tassai 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"Тасоткелская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с.Тасоткел, tasutkel@maiI.ru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"Актастинская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п.Актасты, aktasti@maiI.ru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"Ойсылкаринская государственная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с.Ойсылкара, oisikara - 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"Степная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п.Кокпекти, ул. stepgnoi@maiI.ru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"Карлауская начальная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с.Бугетсай ул.Н.Орынбаев 10, bugetsai@maiI.ru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"Просторненская начальная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Хромтауский район, п.Жазык, ул.Бірлік, №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iazik@maiI.ru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 Мамедова, № 24 salauat1@rambler.ru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24297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"Школа - гимназия № 2"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 Е.Көтібарұлы 130 shkolagimnaziya2@mail.ru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21444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3"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г.Шалкар ул. Минеральная, 1 gysh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27623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4"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ул.О.Сейтова, № 34 shalkar4@mail.ru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5"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ул.Айтеке би, № 1 shkola-5@yandex.ru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22299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6"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 А.Жангелдина, № 95 shalkar_mek6.77@mail.ru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27212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 № 8"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 Аяккум, № 2 shalkarshkol8@mail.ru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24139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 А.Жангелдина"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 Ю.Гагирина, № 27 jangeldin@mail.ru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21145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 И.Ургенишбаева"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 Карагулина, № 19 batirata@mail.ru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27327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"Сарыкамысская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село М.Шыманұлы shkolasarykamys@mail.ru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77071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7"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ст. Тогуз shkola.7@bk.ru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44020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"Актогайская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Шалкарскийрайон ст. Котыртас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aktogai66@mail.ru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79561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"Бершугурская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ст. Биршогир mek-bershugur@mail.ru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28107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"Бозойская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п.Бозой mergali.zholaev@mail.ru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62741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ГКС - 12"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Шалкарский район с.Қауылжыр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gks_12@mail.ru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26455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"Жанаконыская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с.Аккайтым zharas_balymbet@mail.ru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(71349) 26117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"Каратогайская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п. Каратогай tulekov-auelbai@mail.ru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25371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"Карашокатская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с.Карашокат karashokat_on@mail.ru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33506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"Коргантузская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с.Байкадам SU.Korgantuz@mail.ru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24394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 М.Орынбасарова"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п. Тумалыкол tleulesov_zhasulan@mail.ru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44330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 Б.Сулейменова"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п. Бегимбет shola b.suleimenov@mail.ru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(71349) 28146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 М.Тажина"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 Монке би shkola_m.tajina@mail.ru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78239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"Тогузская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 Шиликти toguz_orta_mektep@mail.ru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33634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 Т.шанова"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с.Жылтыр t.shanov@mail.ru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77122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"Алабасская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с.Алабас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79132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"Аяккумская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с.Канбакты sartabanova87@mail.ru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(71349) 62782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"Кызылтуская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с.Копасор kopasornm@mail.ru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77072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"Сарыбулакская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п. Есет guzi12@mail.ru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79134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"Сарысайская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 Сарысай s_sarysai-mektep@mail.ru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(71349) 28228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"Шокысуйская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ст. Шокысу shokisu@mail.ru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44210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25"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рзд № 81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44270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32"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с. Тосбулак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78904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33"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ст.Жылан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44010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35"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ст.Кендала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77218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36"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  с. Көпмола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77217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42"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ст. Кайдауыл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26368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44"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ст Кауылжыр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78131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60"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ст № 60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79162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могут посещать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образования»</w:t>
      </w:r>
    </w:p>
    <w:bookmarkEnd w:id="150"/>
    <w:bookmarkStart w:name="z76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 (СФЕ)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4329"/>
        <w:gridCol w:w="4068"/>
        <w:gridCol w:w="44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руководитель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 представленных получателем государственной услуги документов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поступивших документов, принятие решения о зачислении или отказе в предоставлении услуги в случае непредставления потребителем одного из документов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 входящей корреспонденции, передача документов первому руководителю для проверки, выдача расписки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ответственному лицу для подготовки приказа или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4329"/>
        <w:gridCol w:w="4068"/>
        <w:gridCol w:w="4484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руководитель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 операции) и их описание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приказа или мотивированного ответа об отказе.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приказом или ответом об отказе.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 подпись приказа или ответа об отказе первому руководителю.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или мотивированного ответа об отказе.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дней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258"/>
        <w:gridCol w:w="8633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 операции) и их писание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 в книге приказов или ответа об отказе в журнале исходящей корреспонденции.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получателю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дня </w:t>
            </w:r>
          </w:p>
        </w:tc>
      </w:tr>
    </w:tbl>
    <w:bookmarkStart w:name="z76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7"/>
        <w:gridCol w:w="6253"/>
      </w:tblGrid>
      <w:tr>
        <w:trPr>
          <w:trHeight w:val="30" w:hRule="atLeast"/>
        </w:trPr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организации образования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 организации образования</w:t>
            </w:r>
          </w:p>
        </w:tc>
      </w:tr>
      <w:tr>
        <w:trPr>
          <w:trHeight w:val="1290" w:hRule="atLeast"/>
        </w:trPr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Прием, проверка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принятие решения о зачислении</w:t>
            </w:r>
          </w:p>
        </w:tc>
      </w:tr>
      <w:tr>
        <w:trPr>
          <w:trHeight w:val="30" w:hRule="atLeast"/>
        </w:trPr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приказа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приказа </w:t>
            </w:r>
          </w:p>
        </w:tc>
      </w:tr>
      <w:tr>
        <w:trPr>
          <w:trHeight w:val="30" w:hRule="atLeast"/>
        </w:trPr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приказа в книге приказов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приказа получателю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7"/>
        <w:gridCol w:w="6253"/>
      </w:tblGrid>
      <w:tr>
        <w:trPr>
          <w:trHeight w:val="30" w:hRule="atLeast"/>
        </w:trPr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организации образования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 организации образования</w:t>
            </w:r>
          </w:p>
        </w:tc>
      </w:tr>
      <w:tr>
        <w:trPr>
          <w:trHeight w:val="1290" w:hRule="atLeast"/>
        </w:trPr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Прием, проверка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принятие решения </w:t>
            </w:r>
          </w:p>
        </w:tc>
      </w:tr>
      <w:tr>
        <w:trPr>
          <w:trHeight w:val="30" w:hRule="atLeast"/>
        </w:trPr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ответа об отказе в журнале исходящей корреспонденции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ответа получателю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могут посещать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образования»</w:t>
      </w:r>
    </w:p>
    <w:bookmarkEnd w:id="154"/>
    <w:bookmarkStart w:name="z77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 оказания государственной услуги и СФЕ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78740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25.12.2012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464</w:t>
      </w:r>
    </w:p>
    <w:bookmarkEnd w:id="156"/>
    <w:bookmarkStart w:name="z78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«Прием документов и зачисление детей</w:t>
      </w:r>
      <w:r>
        <w:br/>
      </w:r>
      <w:r>
        <w:rPr>
          <w:rFonts w:ascii="Times New Roman"/>
          <w:b/>
          <w:i w:val="false"/>
          <w:color w:val="000000"/>
        </w:rPr>
        <w:t>
в дошкольные организации образования»</w:t>
      </w:r>
    </w:p>
    <w:bookmarkEnd w:id="157"/>
    <w:bookmarkStart w:name="z78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58"/>
    <w:bookmarkStart w:name="z78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дошкольная организация образования – организация образования, которая создается с целью удовлетворения запросов и потребностей семей в уходе за детьми, их гармоничном развитии на основе общекультурных, национальных ценностей, подготовке ребенка к начальной ступени среднего общего образования, создания необходимых условии родителям для продолжения своей работы и учебы, активного участия в общественной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физические лица, которым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СФЕ – структурно-функциональные единицы - это ответственные лица уполномоченных органов, структурные подразделения государственных органов, принимающие участие в оказании государственной услуги.</w:t>
      </w:r>
    </w:p>
    <w:bookmarkEnd w:id="159"/>
    <w:bookmarkStart w:name="z79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60"/>
    <w:bookmarkStart w:name="z7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 «Прием документов и зачисление детей в дошкольные организации образования»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дошкольными организациями всех типов и видов (далее-ДО)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 подпункта 6)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детей в дошкольные организации образования»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(далее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потребителям является заключение Договора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, согласно образцу типового договора между дошкольной организацией (далее – ДО) и родителями (законными представителями).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законным представителям детей дошкольного возраста (далее - получатель государственной услуги).</w:t>
      </w:r>
    </w:p>
    <w:bookmarkEnd w:id="161"/>
    <w:bookmarkStart w:name="z80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62"/>
    <w:bookmarkStart w:name="z80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месте нахождении и графике работы дошкольных организаций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предоставления государственной услуги располагается на интернет-ресурсе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www.edu.gov.kz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Министерства образования и науки Республики Казахстан в разделе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Потребители государственной услуги согласно установленному графику работы дошкольной организации обращаются к руководителю за оказанием государственной услуги, получают соотвествующую консультацию о порядке предоставления услуги, предоставляют оригиналы и копии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сдачи потребителем документов в дошкольные организации,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получения необходимой консультации со стороны руководителя –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получения государственной услуги, оказываемой на месте в день обращения потребителя –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приостановления оказания государственной услуги или отказа в предоставлении государственной услуги в соответствии с законодательством Республики Казахстан, в том числе для отказа в приеме и рассмотрении документов служит предоставление потребителем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дошкольной организации принимает и проверяет документы представленные потребителем государственной услуги согласно  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дошкольной организации составляет Договор в 2-х экземплярах либо отказывает в представлении государственной услуги в связи с неполным пакетом документов.</w:t>
      </w:r>
    </w:p>
    <w:bookmarkEnd w:id="163"/>
    <w:bookmarkStart w:name="z81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в процессе оказания государственной услуги</w:t>
      </w:r>
    </w:p>
    <w:bookmarkEnd w:id="164"/>
    <w:bookmarkStart w:name="z81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получателю государственной услуги необходимо представить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зачислении в коррекционные дошкольные организации и группы для детей с ограниченными возможностями дополнительно предоставляется заключение психолого-медико-педагогической комиссии, а в коррекционные санаторные дошкольные организации для детей с ранними проявлениями туберкулезной инфекции, с малыми и затихающими формами туберкулеза, часто и длительно болеющих детей - заключение территориальных лечебно-профилактических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принятия документов руководитель дошкольной организации осуществляет проверку полноты документов, проверяет данные. В дошкольных организациях прием детей ведется в течение года при наличии в нем свободных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дошкольной организации – СФЕ-1.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действий структурно- функциональных единиц (СФЕ)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</w:p>
    <w:bookmarkEnd w:id="165"/>
    <w:bookmarkStart w:name="z82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лиц,оказывающих государственные услуги</w:t>
      </w:r>
    </w:p>
    <w:bookmarkEnd w:id="166"/>
    <w:bookmarkStart w:name="z82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Ответственность за принимаемые решения и действия (бездействия) в ходе оказания государственных услуг в порядке, предусмотренном законодательством Республики Казахстан, несет первый руководитель организации образования.</w:t>
      </w:r>
    </w:p>
    <w:bookmarkEnd w:id="167"/>
    <w:bookmarkStart w:name="z82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образования»</w:t>
      </w:r>
    </w:p>
    <w:bookmarkEnd w:id="168"/>
    <w:bookmarkStart w:name="z83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детских садов Актюбинской области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4684"/>
        <w:gridCol w:w="5379"/>
        <w:gridCol w:w="2559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детского сада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Полный почтовый адрес детского сада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Актобе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№ 1 «Гулдер»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ул.Тургенева,74"В" тел:8(7132)564974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№ 2"Бұлбұл"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ул.Абилкайыр хана, 63"А" тел: 8(7132)540495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№ 3"Ертегі"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Авиагородок 18 "А" тел: 8(7132)227831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№ 4"Көктем"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пр.Абилкайыр хана, 36"А" тел:8(7132)547944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«Туберкулезный ясли-сад № 5 "Жұлдыз" санаторного типа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пр. Мира,3 а тел:8(7132)508268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 2 группы - круглосуточные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№ 6"Орман ертегі"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ул.Кулумбетова 171А тел:8(7132) 965276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 3 группы - 24 ч.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гимназия № 7"Арман"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11 мкр, 25 "А"  тел:8(7132)234817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№ 8"Балбөбек"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ул.Мира 28  тел:8(7132)502363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№ 9"Бәйшешек"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ул.Есет-Батыра 166 тел:8(7132)564034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«Специальная (коррекционная) дошкольная организация № 10 Алма для детей с нарушением речи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пр.Абая,7"А" тел:8(7132)547552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«Специальная (коррекционная) дошкольная организация № 11 "Ақбота" для детей с нарушением зрения и речи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101 стр.бр.15 А  тел:8(7132)517522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 2 группы - 24 ч.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№ 12"Інжугүл"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ул.М.Оспанова 58А тел:8(7132)515551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№ 13"Бөбек"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ул.Кобландина 8 тел:8(7132)211017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№ 14"Конжық"  Государственное учреждение отдел образования г.Актобе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Рыскулова, 8  тел:8(7132)507369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№ 15"Жидек"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Кереева 3 А тел:8(7132)222379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№ 16"Аққайын"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Скулкина, 23 а, тел:8(7132)567602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№ 17 «Шуғыла»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11мкр. 14 А  тел:8(7132)234739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№ 18"Гаухар"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ул.Ибатова,53 тел:8(7132)513237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№ 19"Бұлақ"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Рыскулова, 200"А тел:8(7132)549262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№ 20"Дидар"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бр Жубановых,279 тел:8(7132)522394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№ 21"Каусар бұлақ"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11 мкр.100 тел:8(7132)234425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№ 22 "Балдырған»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Индустриальная,33 тел:8(7132)518269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№ 23 "Балауса"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пос.Кирпичный ул.Кирпичная 16 к2 тел:8(7132)403253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№ 24"Аққу"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область,пос.С. Нокина тел:8(7132)994373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круглосуточно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№ 25" Ерке"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ул.Тургенева 92"Б2 тел:8(7132)562034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№ 26 "Үміт"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пр.Абилкайыр хана, 45 тел:8(7132)541455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№ 27 "Айгөлек"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с.Каргалинское, ул.Геологическая, 13 тел:8(7132)995172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№ 28 «Көркем»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41 разъезд тел:8(7132)988769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№ 29"Арай"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Актобе,пос Курайлы ул Женис 13 тел:8(7132)980755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№ 30 "Ұрпақ"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 Шевченко 34 тел:8(7132)216518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№ 31 "Күншуақ"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 Кленовая,1 тел:8(7132)406052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№ 33 "Нұрсәт"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12 мкр -15 В тел:8(7132)772911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07.30-19.30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№ 34 "Таңшолпан"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12 мкр д.68 тел:8(7132)770435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№ 37 "Балапан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город.Актобе ул. Тургенева, 108 А, тел:8(7132)90-59-65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№ 38 «Әлем»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пр.Абилкайыр хана, 26 "А" тел:8(7132)553241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№ 39 "Достык"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 Чекалина, 36 тел:8(7132)536124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№ 40 "Балдәурен"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 8 Марта, 1 В тел:8(7132)221040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№ 41 "Назерке"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 Алтынсарина, 20 тел:87132211656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№ 43 «Гүлдәурен»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Кунаева, 3 "Б" тел:8(7132)241475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№ 44 "Тұлпар"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город Актобе, ул.Жаманкулова, д 4/2 тел:8(7132)963759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"Основная школа- детский сад № 43"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12 мкр, 101 тел:8(7132) 230026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 - суббота,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"Коплекс школа-сад пос.Заречный"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город.Актобе п. Заречный  тел:8(7132)998758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 - суббота,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"Сымбат"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область,город Актобе,ул. Уалиханова 12 тел:8(7132)212433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"Сымбат" Дошкольная организация "Аружан"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Актобе,Загородная зона  тел:8(7132)96-96-18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"Сымбат" Дошкольная организация "Асем"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Уалиханова 12  тел:8(7132)212433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"Дарын"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Яншина 23/1 тел:8(7132)21-15-20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"Кен и Барби"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О. Калыбаева, тел:8(7132)28248624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дошкольная организация образования "Амина"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Г.Жубановой участок 28 тел:8(7132)556864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школа-детский сад "Аманат"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г.Актобе, Санкибай батыра, 253, тел. 51-34-86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"Аманат"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Бокенбай батыра 129 Д тел:8(7132)578391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"Дошкольный образовательный центр "Балакай" г.Актобе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Д.Кунаева 3 "Б" тел:8(7132)220007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"Дошкольный образовательный центр "Балакай" «Дошкольная организация "Ертостик"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12 микр 54 Д тел:8(7132)908557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"Дошкольный образовательный центр "Балакай" «Дошкольная организация "Еркемай"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12 микр 54 Д тел:8(7132)908552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"Реабилитационный центр "Акбобек"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Санкибай батыра 74 Б тел:8(7132)249592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"Реабилитационный центр "Акбобек-2"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Ватутина 1 "В" тел:8(7132)500059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«Центр развития личности "Рауан"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пер. Новаторов 6А тел:8(7132)541808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№ 32 "Қуаныш"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район Юго-Запад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№ 35 "Балбұлақ"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п.Новый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«Дарын» частный детский сад «Кулыншак»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«Дарын» частный детский сад «Кулагер»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Алгинский район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«Алгинская школа- детский сад»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  Алгинский район,  ул.Байтурсынова, дом 17а, тел: 8(71337)41968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 – 18.00 выходные дни - суббота, воскресенье.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«№ 1 Алгинская школа- детский сад»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Алгинский район, ул.Ленина 128 тел: 8 (71337) 44308; 44373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 – 18.00 выходные дни - суббота, воскресенье.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«Алгинский детский ясли-сад № 1 Еркетай»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  Алгинский район,  ул.Сейфуллина 22а, тел: 8 (71337) 42005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 – 18.00 выходные дни - суббота, воскресенье.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«Алгинский детский- сад № 2 «Айголек»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Алгинский район, ул.Молдагулова 8 тел: 8 (71337) 43798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 – 18.00 выходные дни - суббота, воскресенье.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«Алгинский детский сад № 3 «Гулдер»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область Алгинский район, ул.Молдагулова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(71337) 43788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 – 18.00 выходные дни - суббота, воскресенье.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Бестамакский детский сад «Болашак»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Алгинский район,  п.Бестамак, ул.Бокенбай батыра 53 тел: 8 (71337) 35281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 – 18.00 выходные дни - суббота, воскресенье.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Маржанбулаксикй детский сад «Балапан»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  Алгинский район,  с.Маржанбулак,  ул.Школьная 6 тел:8 (71337) 53750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 – 18.00 выходные дни - суббота, воскресенье.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«Тамдинский детский ясли – сад «Жулдызай»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  Алгинский район, п.Тамды, ул.Центральная 29а тел: 8 (71337) 35782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 – 18.00 выходные дни - суббота, воскресенье.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«Токмансайский детский сад «Айналайын»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Алгинский район, п.Кайнар, ул.Избасканова 18 тел: 8(71337) 71956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 – 18.00 выходные дни - суббота, воскресенье.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«Школа- детский сад им. Есет батыра»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Актюбинскаяй область, Алгинский район, с. Есет батыр Кокиулы, ул.Валиханова 14 тел: 8 (71347) 38580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 – 18.00 выходные дни - суббота, воскресенье.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«Ушкудыкская школа- детский сад»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Алгинский район, с.Ушкудык, ул.Комсомольская 20 тел: 8 (71337) 68426; 71500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 – 18.00 выходные дни - суббота, воскресенье.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«Болгарская школа- детский сад»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Алгинский район, п.Болгарка, ул.Аубакира 16 тел: 8 (71359) 3-55-40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 – 18.00 выходные дни - суббота, воскресенье.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Айтекебийский район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"Дошкольная организация "Молдир булак"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с.Баскудук, улица Бейбитшилик 5, тел: 8(71339)28000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8.30 - 17.30 выходные дни - суббота, воскресенье.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"Дошкольная организация "Нурбобек"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с.Жабасак, улица Самырат 30,тел: 8(71339)34047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8.30 - 17.30 выходные дни - суббота, воскресенье.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"Дошкольная организация "Балауса"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с.Комсомол, улица Паркова 7, тел: 8(71339)21677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8.30 - 17.30 выходные дни - суббота, воскресенье.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"Дошкольная организация "Ақбөбек"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с.Карабутак, улица Б.Момышулы 47, тел: 8(71339)25545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8.30 - 17.30 выходные дни - суббота, воскресенье.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"Дошкольная организация "Балапан"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с.Аралтогай, тел: 8(71339)23118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8.30 - 17.30 выходные дни - суббота, воскресенье.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"Дошкольная организация "Болашак" Государственного учреждения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с.Аралтобе, улица Былшык Би 5, тел: 8(71339)23385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8.30 - 17.30 выходные дни - суббота, воскресенье.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"Дошкольная организация "Акбота"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  с.Кумкудук, улица Б.Байтаза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8(71339)21227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8.30 - 17.30 выходные дни - суббота, воскресенье.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"Дошкольная организация "Айголек"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  с.Айке, тел.8(71339)39-357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8.30 - 17.30 выходные дни - суббота, воскресенье.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"Дошкольная организация "Шамшырак"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  с.Актасты, улица Айтеке Би 2, тел: 8 (71339)35450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8.30 - 17.30 выходные дни - суббота, воскресенье.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"Дошкольная организация "Балдаурен"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с.Жамбыл,улица Тынгерлер 13, тел: 8(71347) (71339)32514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8.30 - 17.30 выходные дни - суббота, воскресенье.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"Дошкольная организация "Аккаин 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район,с.Талдысай, улица Уалиханова 2, тел: 8(71339)32240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8.30 - 17.30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 - суббота, воскресенье.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"Дошкольная организация "Шаттык"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с.Теренсай, улица Байганина 5, тел: 8(71339)26688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8.30 - 17.30 выходные дни - суббота, воскресенье.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"Дошкольная организация "Байтерек"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  с.Комсомол, улица Канахина 8, тел: 8(71339)71289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8.30 - 17.30 выходные дни - суббота, воскресенье.</w:t>
            </w:r>
          </w:p>
        </w:tc>
      </w:tr>
      <w:tr>
        <w:trPr>
          <w:trHeight w:val="11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"Дошкольная организация "Бобек"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Айтекебийский район, с. Ушкатты 8(71339)251 27 (школа)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8.30 - 17.30 выходные дни - суббота, воскресенье.</w:t>
            </w:r>
          </w:p>
        </w:tc>
      </w:tr>
      <w:tr>
        <w:trPr>
          <w:trHeight w:val="16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"Дошкольная организация "Жауказын"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  с.Комсомол, тел: 8(71339)21686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8.30 - 17.30 выходные дни - суббота, воскресенье.</w:t>
            </w:r>
          </w:p>
        </w:tc>
      </w:tr>
      <w:tr>
        <w:trPr>
          <w:trHeight w:val="1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"Дошкольная организация "Жұлдызай"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 с.Комсомол, тел: 8(71339)21679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8.30 - 17.30 выходные дни - суббота, воскресенье.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Байганинский район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«Карауылкелдинский детский сад»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  с.Карауылкелды ул.Барак батыра, дом № 13 тел:8(71345)22362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«Жарлинский детский сад»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 с.Жарлы тел:8(71345)25351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«Шаттык»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  с.Карауылкелды ул.Барак батыра, дом № 56 тел(71345)22-3-62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«Оймаутский детский сад»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Байганинский район с.Оймауыт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тел:8(71345)23604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«Миялинский детский сад»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 с.Миялы тел:8(71345)47380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«Ногайтинский детский сад»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Байганинский район с.Ногайты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тел:8(71347)-24-5-36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«Жаркамысский детский сад»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 с.Жаркамыс тел:8(71345)34651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«Ебейтинский детский сад»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 с.Ебейти ул.Еңбекші,дом № 1 тел:8(71347)26-3-05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«детский сад «Алтай батыр»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 с.Алтай батыра ул.Сартогай,дом № 32 тел:8(71345)24705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«Балдаурен»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 с.Кемерши тел:8(71345)35694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9.00-18.00 выходные дни - суббота, воскресенье</w:t>
            </w:r>
          </w:p>
        </w:tc>
      </w:tr>
      <w:tr>
        <w:trPr>
          <w:trHeight w:val="5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«Шұғыла»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Байганинский район с.Карауылкелды ул.Барак батыра, дом № 79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Иргизский район 
</w:t>
            </w:r>
          </w:p>
        </w:tc>
      </w:tr>
      <w:tr>
        <w:trPr>
          <w:trHeight w:val="109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«Аккайын»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Иргизский район ул. Кулымбетов № 18 тел:8(71343) 21736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Санаторная детская дошкольная организация интернатного типа ясли-сад «Акбота»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обл, Иргизский район ул. Т. Жаманмурынова 12 8(71343) 21843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«Гулдер»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Иргизский район, с,Кызылжар ул Тәуелміздіктің 20 жылдығы № 52 тел:8(71343)72696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«Балдаурен»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Иргизский район с.Кызылжарский тел:8(71343)36263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«Айголек»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обл, Иргизский район с. Кутикол Ул Алтынсарин № 2 тел. 8 тел:(871343)72017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«Кумтогай»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 Иргизский район с.Кумтогай.ул. Жумабаева № 2 тел 8(71343) 24317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8.30-18.00 выходные дни - суббота, воскресенье</w:t>
            </w:r>
          </w:p>
        </w:tc>
      </w:tr>
      <w:tr>
        <w:trPr>
          <w:trHeight w:val="11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«Бобек»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Иргизский район с. Нура ул, Жүргенова № 2 тел; 8(71343)72553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«Балбобек»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Иргизский район с Куйлыс ул. Тәуелсіздікке 20 жыл № 1 тел. 8(71343)32015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«Балдырган»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 Иргизский район ул. Абилхайырхан № 36, тел 8(71343)21736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«Шаттык»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Иргизский район ул. с. Шенбертал тел.8 (71343) 72622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98.30-18.00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«Алакай»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Иргизский район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с.Аманкол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8(71343) 72332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«Жулдыз»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Иргизский район.  С.Жайсанбай, тел:8(71359) 56030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«Балапан»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район. ул Алтынсарина № 1 тел:8(71343) 22054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8.30-18.00 выходные дни - суббота, воскресенье суббота,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Каргалинский район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«Айголек»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с.Бадамша, ул. Айтеке би 28 «А». Тел: 8(71342)22068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9.00-18.00 выходные дни - суббота, воскресенье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«Балапан»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область. Каргалинский район, с.Бадамша, ул. Айтеке би 15 «А». Тел: 8(71342)23272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9.00-18.00 выходные дни - суббота, воскресенье 1 группа санаторного типа (круглосуточно)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«Балауса»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Каргалинский район, с. Кос-Истек, ул. Абая 137.  Тел:8(71342)24259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«Байтерек»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 Петропавловка, ул. Гагарина 54.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8(71342)71502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«Бобек»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Каргалинский район, с.Ш.Калдаякова. тел: 8(71342)26802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«Акбота»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с.Степное, ул. Кунаева 61. тел: 8(71342)29708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«Ащылысайская средняя школа – детский сад»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  с.Ащылысай ул.Панфилова 19, тел:8(71342)29266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«Жосалинская средняя школа – детский сад»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Каргалинский район с.Жосалы. Тел:8(71342)26508, 26509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«Бородиновская средняя школа – детский сад»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с.Кайракты. тел:8(71342)29412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«Алимбетовская средняя школа – детский сад»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с.Алимбет, ул.Казахстанская 63 тел:8(71342)29808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Кобдинский район 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ясли-сад"Шугыла""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  Кобдинский район с. Кобда, ул.Астана 54, тел.8(71341)21239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«Детский сад- ясли в селе Калиновка 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Кобдинский район  с.Калиновка, ул. Казахстан,88 тел. 8(71341)23142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ясли-сад"Карлыгаш""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Кобдинский район  с.Жиренкупа, ул.Кобланды, 32 тел.8(71341))36665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ясли-сад"Арай"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Кобдинский район с.Терсаккан, тел.8(71341)73947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ясли-сад "Кызгалдак"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  Кобдинский район  с.Курсай, ул.А.Молдагуловой тел. 8(71341)73325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ясли-сад "Айголек"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обл., Кобдинский район с.Бегалы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«Сарбулакская школа-сад 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  Кобдинский район  с.Сарбулак тел.8 (71341)23096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ясли-сад "Балдырған"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Кобдинский район с.Алия тел. 8(71341) 24545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«Кобдинский комплекс школа-сад»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  Кобдинский район с.Кобда  Тел. 8(71341)22149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ясли-сад "Балауса"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  Кобдинский район  с.Кызылжар Тел. 8(71341)72303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ясли-сад "Балбулак"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Кобдинский район с. Акраб тел. 8(71341)72169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ясли-сад "Каусар"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Кобдинский район с.Егендибулак тел. 8(71359)49230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«Школа- детскийсад им.15 лет Казахстана»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 Кобдинский район С.Кокуй тел. ( 871340)35293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"Нур"санаторного типа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 Кобдинский район С.Кобда Тел. (871341)21181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круглосуточно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«Жарсайская школа-сад»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 Кобдинский район С.Жарсай Тел. ( 871341)73848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«Жарыкская школа-сад»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  Кобдинский район С.Жарык Тел. 8(71341)72161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«Отекская школа-сад»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 Кобдинский район С.Отек Тел. ( 871341)73353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«Пятигорская школа- сад»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 Кобдинский район С.Бестау Тел. 8(71340)25567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«Школа-сад им.И.Бильтабанова 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 Кобдинский район с. Им. Бильтабанова Тел. 8(71341)24716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«Талдысайский комплекс школа - детский сад»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 с. Талдысай ул А Молдагуловой 5 Тел. 8(71341)24409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Мартукский район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 "Тополек"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Мартукский р-н, с.Мартук, ул.Байганина 104, тел.8(71331)31361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«Детский сад "Айголек»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Мартукский р-н, с.Мартук, ул. Байганина 135, тел.8(71331)31914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«Ясли-сад № 3 Айналайын» санаторного интернатного типа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  Мартукский р-н, с.Мартук, ул.Рабочая 7 б тел.8(71331)31790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круглосуточно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4 "Балдырган"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Мартукский р/н, с. Андреевка, тел.8(71331)24407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5 "Балбобек"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Мартукский р/н с. Саржансай, тел.8(71331)27808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Ясли-сад № 6 "Карлыгаш"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Мартукский р-н, с.Мартук ул.М "Ауезова 151 тел.8(71331)31940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7 "Таншолпан"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Мартукский р-н, с.Родниковка, ул.Умитбек, 41, тел: 8(71331)25192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8 "Болашак"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  Мартукский р/н с. Каратаусай тел:8(71331)26933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9 "Шапагат"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Мартукский р/н с. Жайсан Ул. Болашақ 31, тел:8(71331)28883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«Детский сад "Еркемай"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Мартукский р/н с. Каратугай ул. Болашақ 1 тел.8(71331)26425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11 "Балауса"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Мартукский р/н с. Хазрет ул. Ленина 1, тел:8(71331)98382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«Государственное коммунальное казенное предприятие «Ясли-сад № 12 "Байтерек"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 Мартукский район с.Хлебодаровка, ул.Ленина, 55, тел:8(71331)33081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Мугалжарский район 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общего типа «Карлыгаш»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Мугалжарский район г. Кандыагаш мкр. Дружба № 27 тел.8 (71333) 34945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общего типа «Куншуак» государственного учреждения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  Мугалжарский район г. Кандыагаш мкр. Молодежный № 52 тел.8 (71333) 75385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общего типа "Айгөлек" № 7»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Мугалжарский район с. Караколь тел.:8(71333)77079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«Детский сад № 3 «Балауса»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  Мугалжарский район  с.Жагабулак  тел.:8(71334)51329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«Балбобек»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  Мугалжарский район г. Жем, ул Школьная, 5 тел.: 8(71334)52648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общего типа «Балдырған»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  Мугалжарский район п.Котибар  тел.:8(71333)75675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«Детский сад «№ 5 «Айголек»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Мугалжарский район  с.Бирлик тел.: 8(71333)54521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«Жулдыз»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Мугалжарский район г. Эмба, ул.Момыш улы,16 тел.:8(71334)90089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общего типа «Таңшолпан»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  Мугалжарский район  п.Ащесай тел.:8(71348)56201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общего типа «Сәуле»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Мугалжарский район п.Журун ул.Батпенова 45а тел: 8(71333)42124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общего типа «Гүлдер»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  Мугалжарский район  п.Талдысай ул.А.Молдагулова 34 тел.:8(71333)78007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«Жансая»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  Мугалжарский район г. Кандыагаш, Ул. Гагарина,8в, тел.: 8(71333)36489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11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«Шапағат»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Мугалжарский район с.Кайнды  тел.:8(71333)3901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«Әділ»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Мугалжарский район п.Аккемер тел.: 8(71333)39011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«Бобекжай»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 п. Мугалжар ул.Наурыза 2 А, тел. 8 (71334)24160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«Детский сад «Достык»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  Мугалжарский район  г.Эмба ул. Геологов9 тел.:8(71334)21025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общего типа «Бәйтерек»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  Мугалжарский район  п.Кумсай тел.:8(71333)77473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общего типа «Дана»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Мугалжарский район  п.Сагашили тел.: 8(71333)38102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общего типа «Арай»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  Мугалжарский район п.Булакты тел.: (871359)53404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общего типа «Мөлдір»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Мугалжарский район с.Сага 8(71333)41083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общего типа «Балапан»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Мугалжарский район село Алтынды, ул.20 лет Независимости, д. 2. Тел.: 8(71334)76739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Темирский район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«Балауса»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район, пос.Шубаркудук, улица Асау-барака 8; Тел: 8 (71346)22313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«Айголек»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Темирский район, город Темир, ул.С.Балмуханова 27 Тел: 8(71346)25697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8.30.-18.30.выходные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«Балдырган»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Темирский район, С.Копа, ул.Мектеп 24 Тел:8(71346)28654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«Балдаурен»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  Темирский район, пос.Шубаркудук, ул.Байганина11 Тел: 8(71346)23640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8.30.-18.30.выходные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«Балакай»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Темирский район, пос.Шубаркудук, ул.Кереева Тел: 8(71346)22205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8.15.-17.45.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«Айгулек»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Темирский район, Пром.Шубаркудук, Тел: 8(71346)24095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«Акбота»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район, село Кенкияк Тел: 8(71346)26479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«Алакай»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Темирский район, село Саркуль ул.Мектеп Тел: 8(71346)79903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8.00-18.00 выходные дни - суббота, воскресенье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«Карлыгаш»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Темирский район, пос.Шубаркудук, ул.Жамбыл 124Д Тел: 8(71346)22888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8.00-18.00 выходные дни - суббота, воскресенье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«Гаухар»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Темирский район, город Темир, ул.Ы.Алтынсарина 1 Тел: 8(71346)78438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8.00-18.00 выходные дни - суббота, воскресенье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«Балапан»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  Темирский район, село Кумкудук Тел: 8(71346)78240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«Теректинская школа-сад»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Темирский район  Таскопинский С.О. С.Таскопа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«Алтыкарасуская школа-сад»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  Темирский район  Алтықарасуский С.О. С.Алтыкарасу Тел: 8(71346) 25124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«Енбекшинская школа-сад»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  Темирский район  Алтыкарасуский С.О. с.Енбекши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8(71346) 79255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«Школа-сад имени Нурпеиса Байганина»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Темирский район Аксайский С.О. с.Аксай тел:8(71359) 25340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«Школа-сад имени Жамбыла»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  Темирский район Город Темир с.Жамбыл тел: 8(71346) 79155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Уилский район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дошкольное предприятие «Жолшы»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Уилский район с.Уил  ул.Клипанова № 18 тел: 8(71332)21208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8:30 - 18:00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дошкольное предприятие «Айгөлек»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  Уилский район  с.о.Коптогай с.Коптогай тел: 8(71332)32276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8:30 - 18:00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дошкольное предприятие «Балдаурен»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Уилский район  с.о.Саралжын с.Сарлжын 8(71332)74152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8:30 - 18:00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«детская дощкольная организация «Ертостик» санаторного типа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  Уилский район Уилский с.о. с.Уил ул. Амангельды № 11 тел: 8(71332)21134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Круглосуточно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«Балбобек»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Уилский район с.о.Каратал с.Каратал тел: 8(71332)37566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8:30 - 18:00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дошкольное предприятие «Асем»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Уилский район с.о.Сарбие с.Сарбие тел: 8(71332)35295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8:30 - 18:00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дошкольное предприятие «Асанали»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Уилский район Уилский с.о. с.Уил ул. Кокжар № 64 тел: 871332-21497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8:30 - 18:00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«Балдырған»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030900 Актюбинская область Уилский район Уилский с.о. с.Уил ул. Амангелды № 4 тел: 8-71332-21131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8:30 - 18:00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«Сапинская школа – детский сад»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Уилский район с.Сага, тел: 8(71332)31419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8:30 - 18:00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«Екпеталская школа - детский сад»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Уилский район с.о.Екпетал, тел: 8(71332)21115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8:30 - 18:00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«Жамбулская школа - детский сад»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Уилский район с.Аккемер, тел: 8(71332)74082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8:30 - 18:00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«Караойская школа - детский сад»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Уилский район с.Караой, тел: 8(71332)73720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8:30 - 18:00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«Каракемерская школа - детский сад»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Уилский район с.Каракемер, тел: 8(71332)73200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8:30 - 18:00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Хромтауский район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«Куншуак»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город Хромтау, ул.Лахно -43 тел.8(71336)3736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7.00 - 18.00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«Детский сад № 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город Хромтау, ул.Лахно- 33, тел. 8(71336) 25539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круглосуточно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«Айгөлек»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город Хромтау, пр.Абая 3-1, тел. 8(71336)23201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7.30 - 18.00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«Гулдер»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Хромтауский район, город Хромтау, пр Абая 14 тел. 8(71336)23224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7.30 - 18.00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«Акбота»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город Хромтау, Бр. Жубановых-10а, тел. 8(71336)27833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7.30 - 18.30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«Аккогершин»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город Хромтау, ул.Алипова 1 "а"тел. 8(71336)25502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8.00 - 18.00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«Таншолпан»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поселок.Копа, улица М.Маметовой, 16 дом. тел. 8(71336)79-2-25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7.30 - 18.00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«Жулдыз»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поселок.Коктау, т. 8(71336)43203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8.00 - 18.00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«Балдәурен»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поселок Богетсай, улица Н. Орынбаева, дом 17 тел.8(71336)47091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8.00 - 18.00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«Шугыла»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поселок Табантал, тел. 8(71336)77890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9.00 - 17.00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«Болашак»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поселок Акжар, тел. 8(71336)38373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9.00 - 17.00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«Байтерек»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поселок Дон, улица Шевченко, дом 57, тел. 8(71336)78986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9.00 - 17.00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«Акбобек»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Хромтауский район, поселок Никельтау, улица Школьная, дом 4. тел. 8(71336)78499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9.00 - 17.00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«Шанырак»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Хромтауский район, поселок Тамды, т.8(71336)46523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7.30 - 17.30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«Дошкольная организация «Еркетай»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город Хромтау, улица М.Ауэзова, дом 12а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7.30 - 18.30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Шалкарский район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«Карлыгаш»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г Шалкар ул Е. Котибарулы № 95 тел.8(71335) 21259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«Детский сад № 12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г Шалкар ул.О. Кулетова № 2, тел.8(71335) 30004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«Байтерек»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г Шалкар ул Резванова № 1, тел.8(71335) 24088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Детское дошкольное учреждение «Еркемай»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г Шалкар ул Карагулина № 17, тел.8(71335) 30025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Детское дошкольное учреждение «Балдырган» санаторного типа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г Шалкар ул Резванова № 29, тел.8(71335) 23280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круглосуточно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Детское дошкольное учреждения «Балапан»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г Шалкар ул Е Котибарулы № 21, тел.8(71335) 24363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Детское дошкольное учреждения «Нурсат»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г Шалкар ул Желтоқсан № 28 «б», тел.8(71335) 24037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Детское дошкольное учреждения «Толагай»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Шалкарский район Шетиргизский с,о с.Каратогай ул, Молдағазина №1 А, Тел.8(71347) 25303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«Нартайлак»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Шалкарский район  Жанаконысский с,о с Аккайтым ул Достық № 1, тел.8(71349) 26103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«Балбулақ»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Шалкарский район станция Биршогыр ул. Тихонова № 2, тел.8(71335) 28184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«Айголек»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Шалкарскарский район село Бегимбет ул. М. Айдосова № 25, тел.8(71349) 28325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«Балбобек»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Шалкарскарский район Шалкарский С.О. село Жылтыр, тел.8(71335) 77118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«Шугыла»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Шалкарский район село Байкадам ул.А.Молдагулова № 2, 8(71349) 24428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«Ертостик»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Шалкарскарский район Бозойский С.О село Бозой, тел.8(71335) 62848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«Балдаурен»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Шалкарский район село Мөңке би, ул. Мөңке би № 7, тел.8(71335) 78213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«Кызгалдак»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Шалкарский район ст.Котыртас ул.Мектеп №  244, тел.8(71335) 79615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«Байшешек»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Шалкарский район  ст.Карашокат ул.Пабеда № 1, тел.8(71335) 78883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«Аружан»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Шалкарский район село Сарысай ул.Желтоксан № 12, тел.8(71335) 79184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«Қуралай»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Шалкарский район ст.Шиликты тел.ул.Сартепсен № 2, 8(71335) 78870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«Акбота»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Шалкарский район Кауылжырский С.О с.Кауылжыр, тел.8(71335) 26398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«Жауказын»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Шалкарский район ст.Тогыз, тел.8(71359) 44080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8.00- 18.00 выходные дни - суббота, воскресенье</w:t>
            </w:r>
          </w:p>
        </w:tc>
      </w:tr>
      <w:tr>
        <w:trPr>
          <w:trHeight w:val="12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«Дошкольная организация «Балбала»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Шалкарский район ст.Биршогыр п.Алабас ул.Бірлік № 2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8.00- 18.00 выходные дни - суббота, воскресенье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Областная школа детский сад для детей с задержкой психологического развития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Ақтөбе қаласы Тургенова,96А тел:8(7132)542490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8.00- 18.00 выходные дни - суббота, воскресенье</w:t>
            </w:r>
          </w:p>
        </w:tc>
      </w:tr>
    </w:tbl>
    <w:bookmarkStart w:name="z83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образования»</w:t>
      </w:r>
    </w:p>
    <w:bookmarkEnd w:id="170"/>
    <w:bookmarkStart w:name="z83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мини-центров Актюбинской области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815"/>
        <w:gridCol w:w="3903"/>
        <w:gridCol w:w="2905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детского сада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Полный почтовый адрес мини-центра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Актобе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Мини–центр при государственном учреждении "Средняя школа № 1"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ул.Гришина, 72/3, тел. 8(7132)517970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09.00-13.00.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Мини–центр при государственном учреждении "Средняя школа № 3"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ул.Есет батыра 154А тел. 8(7132)576927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09.00.-12.00.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Мини–центр при государственном учреждении "Средняя школа № 16"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 Победы, 34 тел. 8(7132)502235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13.00.-17.30.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Мини–центр при государственном учреждении "Средняя школа № 26"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пр. Мира 47 тел. 8(7132)507357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09.00.-18.00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Мини–центр при государственном учреждении "Казахская средняя школы № 30"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ул.Тургенева, 70 А тел. 8(7132)540565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09.00.-12.00.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Мини–центр при государственном учреждении "Средняя школа № 35"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11 мкр 92А тел. 8(7132)234284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09.00.-12.00.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Мини–центр при государственном учреждении "Казахская средняя школа № 36"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Красногорская 19 тел. 8(7132)508330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08.00.18.00.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Мини–центр при государственном учреждении "Средняя школа № 39"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Б.Жубановых 293 А тел. 8(7132)515106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09.00.-12.00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Мини–центр при государственном учреждении "Общеобразовательная средняя школа № 40"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Рыскулова 8А тел. (8(7132)536301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09.00.-18.00.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Мини–центр при государственном учреждении "Средняя школа № 42"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Герцина, 19 тел. 8(7132)211730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09.00.-17.00.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Мини–центр при государственном учреждении "Средняя школа № 50"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 Букенбаев 15 тел. 8(7132)990033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09.00.-12.00.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Мини–центр при государственном учреждении "Гимназия № 51"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12 микр 30А тел. 8(7132)236011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09.00.-11.30.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Мини–центр при государственном учреждении "Илекская средняя школа"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село Курайлинский ул Есет батыра 15 тел. 8(7132)980425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11.30.-17.45.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Мини–центр при государственном учреждении "Кызылжарская средняя школа"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село Кызылжар тел. 8(7132)229277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08.00.-18.00.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Мини–центр при государственном учреждении " Новая средняя школа"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Ленина 25 тел. 8(7132)997517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14.00.-17.00.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Мини–центр при государственном учреждении "Пригородная средняя школа"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поселок Пригородный, ул Мира,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8(7132)984144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09.00.-17.00.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Мини–центр при государственном учреждении "Россовхозная средняя школа"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село Россовхоз тел. 8(7132)761897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09.00.-17.30.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Мини–центр при государственном учреждении "Саздинская средняя школа"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село Сазда, ул Школьная 1 тел. 8(7132)991844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09.00.-17.00.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Мини–центр при государственном учреждении "Красносельская основная школа"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село Красносельская ул Центральная,2 тел. 8(7132)225713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09.00.-17.00.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Алгинский район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«Алгинская средняя школа № 2 им.В.И.Пацаева»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Алгинский район ул.Сейфуллина 6 тел: 8(71337) 43931; 43871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18:00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«Средняя школа им.А.Байтурсынова»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Алгинский район  с.Самбай тел: 8(71337)53082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13:00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«Сарыхобдинская средняя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Алгинский район, с.Сарыхобда тел: 8(71337) 7-11-81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14:00 – 18:00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«Бестамакская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Алгинский район, п.Бестамак, ул.Центральная 34 тел: 8(71337) 35304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13:00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«Бескоспинская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Алгинский район, п.Бескоспа, ул.Есет батыра 1 тел: 8(71337) 5-33-00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13:00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«Школа- детский сад им.Есет батыра»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Алгинский район, с. Есет батыр Кокиулы, ул.Валиханова 14 тел: 8 (71347) 3-85-80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13:00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«Ильинская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Алгинский район, с.Акай тел: 8(71337) 7-11-60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18:00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«Карахобдинская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область Алгинский район, с.Карахобда, ул.Школьная 9 тел: 8 (71337) 68639; 68697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–18:00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«Карабулакская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Алгинский район, с.Карабулак тел: 8(71337) 71699; 71366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13:00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«Ушкудукская школ-сад»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Алгинский район, с.Ушкудык, ул. Комсомольская 20 тел:8 (71337)68426; 71500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13:00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«Тамдинская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Алгинский район, п.Тамды, ул.Т. Ахтанова 3 тел: 8 (71337) 3580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13:00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«Черноводская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Алгинский район, п.Каракудык, ул.Федорченко 45  тел: 8 (71337) 53536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13:00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«Голубиновская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Алгинский район, с.Коктогай, ул.Интернациональная 40 тел: 8 (71337) 68858;71511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13:00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Жеруйыкская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Алгинский район, с.Жеруйык, ул.Бирлик 10 тел: 8 (71337) 71597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13:00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«Ивановская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Алгинский район, с.Тиккайын, ул.Комсомольская 48 тел: 8 (71337) 68700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13:00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«Новоукраинская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Алгинский район, с.Талдысай, ул.Жлекти 13 тел: 8 (71337) 72041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13:00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«Культабанская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Алгинский район, с.Культабан тел: 8 (71337)71156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13:00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«Кумсайская начальная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Алгинский район, с.Кумсай, ул.Достык 50 тел: 8 (71337) 71363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13:00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«Акрабская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Алгинский район, с.Кайындысай, ул. Маржанбулакская 13 тел: 8 (71337) 68953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14:00 – 18:00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«Токмансайская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Алгинский район, с.Кайнар, ул.Молдагулова 2 тел: 8 (71337)71753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13:00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«Шибаевская средняя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Алгинский район, с.Нурбулак, ул.Ж.Атыраубаева 99 тел: 8 (71337) 53245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8:15 – 17:00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Айтекебийский район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«Саратская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 Сарат, тел.8(71339)31187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«Талдыкская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 Талдык, тел. 8(71348)32030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«Средняя школа имени Б.Сейсекенова»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п. Улгайсын, тел. 8(71359)40020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«Средняя школа имени Абая»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 Акколь, тел.8(71359)23716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«Жамбылская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п.Толыбай, тел.8(71347)26720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понедельник-суббота 8.30 -12.30 13.30 - 17.30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«Сулукольская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п. Сулуколь, тел.8(71339)41125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понедельник-суббота 8.30 -12.30 13.30 - 17.30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«Ушкаттинская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п. Ушкатты, тел.8(71347)25127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«Милинская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п. Милы, тел.8(71359)40320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«Белкопинской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п.Белкопа, тел.8(71339)25646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«Кыналинская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п. Кыналы, тел. 8(71339)26-643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«Жаротколская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п.Жароткол, тел.8(71339)25645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средняя школа имени Т.Шевченко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п.Карабутак ул. Алдабергенова 8, тел: 8(71339)25726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Карабутакская средняя школа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п.Карабутак ул.Б.Момышулы 43, тел: 8(71339)25-920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Айкенская средняя школа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п.Айке ул. Д.Конаева 8, тел: 8(71339)39-309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8.30 - 17.30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Енбектуская средняя школа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п.Енбекту,  тел.8(71339)25647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Аккумская средняя школа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п.Аккум  ул.Алмат-Самрат 8 тел: 8(71347)22-020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Мамытская основная школа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п Мамыт, тел.8(71359)40170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Талдысайская средняя школа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п.Талдысай, тел.8(71339) 32249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Карашатауская средняя школа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п.Карашатау, тел.8(71348) 21229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Баскудукская средняя школа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п Баскудук, 8(71347)28020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Северная средняя школа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п.Теренсай, тел.8 (71339)26503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8.30 -17.30 выходные дни - суббота,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Кызылжулдузская средняя школа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п.Аралтобе, тел.8 (71339) 23306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8.30 -17.30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Байганинский район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«Байганинская средняя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 село. Жарлы тел:8 (71345) 25-3-25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9.00.-17.00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«Средняя школа им.К.Жазыкова»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 с. Кемерши  ул.Бирлик,№ 10 тел:8 (71345) 35622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9.00.- 12.00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«Жаркамысская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 с.Жаркамыс тел:8 (71345) 34621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9.00. – 17.00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«Средняя школа им.С.Жиенбаева»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 с.Оймаут тел: 8 (71345) 24410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9.00.- 12.00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«Карауылкелдинская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 с.Карауылкелды ул. Курмангазы, № 98 тел: 8 (71345) 23-1-15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9.00. – 17.00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«Средняя школа им.Т.Жармагамбетова»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 с.Карауылкелды Ул.С.Жиенбаева,№ 8 индекс 030300 тел: 8 (71345) 23-1-11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9.00. – 17.00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«Карауылкелдинская средняя школа № 3»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 с.Карауылкелды ул.Казахстан,№ 86 индекс 030300 тел: 8 (71345) 23-1-13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9.00. – 17.00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«Копинская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 с.Ебейти индекс 030300 тел:8(71345)26238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9.00. – 12.00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«Матайкумская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 с.Дияр ул.Мектеп  тел: 8(71345) 47-2-40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14.00. – 17.00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«Средняя школа им.А.С.Пушкина»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 с.Алтай батыра  ул.Мектеп, дом № 2 тел: 8 (71345) 25-6-88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9.00. – 12.00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«Сагизская средняя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 с.Ногайты ул.Бейбитшилик тел: 8 (71345) 24141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9.00. – 17.00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«Булактыкольская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 с.Булактыкол  Ул.Соркол,№ 3 тел:8 (71345) 35553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9.00. – 12.00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«Жанатанская средняя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 с.Жанатан ул.Ынтымак,№ 6 тел: 8 (71345) 35563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9.00. –17.00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«Каражарская средняя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 с.Каражар тел:8 (71345) 32-0-60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9.00. – 12.00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«Карабулакская средняя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 с.Корашши ул.Карабулак № 12 тел:8 (71345) 25384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9.00. – 12.00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«Кокбулакская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 с.Кокбулак ул.Сартобе,№ 27 тел: 8 (71345) 74172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9.00. – 12.00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«Баршакумская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 с.Баршакум ул.Жагалау,№ 7 тел:8(71345)25670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14.00. – 17.00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«Косаральская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 с.Косарал ул.Болашак, тел:8(71345)74282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9.00. – 12.00 выходные дни - суббота, воскресенье 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«Актан жырауская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 с.Копа Тел: 8 (71345) 26359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14.00. – 17.00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Иргизский район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«Дукенская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с, Дукен тел 8(71343) 72 5 12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«Мамырская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Иргизский район, с. Мамыр тел 8(71343)72 5 70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«Каракудукская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Иргизский район. с.Каракудык тел.8 (71343) 24379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«Калыбайская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 Иргизский район с. Калыбай тел. 8 (71343) 34030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«Наркызылская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обл, Иргизский район. с.Жарма тел. 8 (71343) 72017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«Карасайская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район. с.Карасай тел. 8 (71343) 24388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«Калалыкольская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Иргизский район. с. Калалыкол тел. 8 (71343) 21384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«Белшерская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с.Белшер тел 8(71343) 72 5 57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«Средняя школа № 1»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обл, Иргизский район. Жүргенов № 16 тел. 8 (71343) 21805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«Средняя школа им Ы.Алтынсарина»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Иргизский район Жангелдина № 2 тел. 8 (71343)21213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«Средняя школа им. М.Толегенова»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Иргизский район с. Акши Тел 8(71343) 72 2 66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«Средняя школа им. Б.Алманова»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Иргизский район. с.Кызылжар. тел. 8(71343)36145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«Средняя школа им. Т. Шонанова»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область.Иргизский район. с.Аманкол тел:8(71343) 72 2 31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«Шенберталская средняя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 с. Шенбертал. тел;8 (71 343) 72 72 6 95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«Средняя школа им. О. Канахина»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район. с. Жайсанбай тел. 8(71343)32 0 44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«Средняя школа им. Т. Жаманмурунова»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 с.Аманкол  тел:8(71343) 72 0 40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8.30- 18.00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Каргалинский район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«Первомайская начальная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с.Раманкул. тел: 8(71342)29754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14:00-17:00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«Мамытская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с.Мамыт. тел: 8(71342)29-677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09:00-12:00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«Большевитская начальная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с.Сарыбулак. тел: 8(71342)24437,71329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09:00-12:00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«Приозерная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Каргалинский район, с.Аккол. тел: 8(71342)71140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09:00-12:00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«Кзыл-Флотская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Актбюбинская область. Каргалинский район, с.Карабутак. тел:8(71359)50050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09:00-12:00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«Херсонская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с.Акжайык. тел:8(71342)71-289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09:00-12:00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«Велиховская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с.Велиховка тел:8(71342)26386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09:00-12:00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«Краснополянская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с.Бозтобе. тел:8(71342)71002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09:00-12:00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«Кос-Истекская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с.Кос-Истек, ул. Кирова 135. Тел:8(71342)24183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09:00-12:00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«Петропавловская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с.Петропавловка. ул.Кунаева 70.  тел:8(71342)71498, 991236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09:00-12:00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«Преображеновская начальная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облость, Каргалинский район, с.Преображеновка. тел:8(71342)27122, 27124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09:00-12:00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«Нововведенская начальная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с.Шандашы. тел:8(71342)71118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14:00-17:00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Кобдинский район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«Жанаталапская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Кобдинский р-н с.Жанаталап Тел.8(71341)73768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«Кобдинская казахская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Кобдинский район с.Кобда ул. С.Сейфуллина Тел. 8(71341)21680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«Акырапская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Кобдинский район. с. Акырап Тел. 8(71341)21680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«Аксайская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Кобдинский р-н с. Аксай Тел. 8(71341)73094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«Жарыкская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Кобдинский р-н с. Канай Тел. 8(71341)72348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«Каракемерская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Кобдинский р-н с. Каракемер Тел. 8(71341)36502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учрежднии «Киилская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Кобдинский р-н с. Киыл Тел. 8(71341)25337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«Кусуткульская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Кобдинский р-н, с. Кусуткуль Тел. 8(71341)73363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«Кобландинская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обл, Кобдинский р-н, с. Кугала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8(71341)49110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«Булакская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Кобдинский р-н с. Булак Тел.8(71341)73250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«Сугалинская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Кобдинский р-н, с. Сугала Тел. 8(71341)41310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«Ортакская начальная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обл., Кобдинский район, с. Ортак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«Бегалинская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Кобдинский район, с. Бегала Тел. 8(71341) 24129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«Калиновская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Кобдинский район, с. Калиновка Тел.8(71341)23284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«Жиренкопинская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Кобдинский район с. Жиренкопа Тел. 8(71359)36672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«Кобдинская русская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Кобдинский р-н, с.Кобда Тел. 8(71341)21144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«Кобдинская гимназия»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Кобдинский р-н, с.Кобда Тел. 8(71341)22153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коммунальном казенном предприятии «Районный дом школьников»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Кобдинский р-н, с.Кобда Тел. 8(71341) 21726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«Терсакканская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Кобдинский район, с. Терсаккан Тел. 8(71341)73364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«Ропповская начальная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Кобдинский р-н, .Байтак Тел. 8(71341)72345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Мартукский район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 Жайсанская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Мартукский р-н, с.Яйсан, ул.Болашак, 54, тел. 8(71331)25048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«Хлебодаровская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Мартукский р-н, с.Хлебодаровка, ул.Женис, 54, тел. 8(71331)33106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«Каратогайская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Мартукский р-н, с.Каратогай, ул.Болашак, 4, тел. 8(71331)26416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«Вознесеновская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Мартукский р-н, с.Вознесеновка, ул.Советская, 18/1, тел. 8(71331)24218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«Междуреченская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Мартукский р-н, с.Курмансай, ул.Желтоқсан, 9 тел. 8(71331) 26-1-22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«Новомихайловская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Мартукский р-н, с.Байнасай, ул.Бокенбай батыра, 7 тел. 8(71331) 6320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«Коминтернская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Мартукский р-н, с.Аккайын, ул.Балгазина, 46 тел. 8(71331) 25714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«Байтурасайская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Мартукский р-н, с.Байтурасай, ул.Бокенбай батыра, 10 тел. 8(71331) 25354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«Студенческая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Мартукский р-н, с.Борте, ул.Абая, 32, тел. 8(71331) 28126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«Полтавкская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Мартукский р-н, с.Полтавка, ул.Жастар, 30 тел. 8(71331) 25514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«Хазретовская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Мартукский р-н, с.Хазретовка, ул.Почтовая, 4 тел. 8(71331) 983835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«Кенсахаринская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Мартукский р-н, с.Кенсахара, ул.Болашак, 27 тел. 8(71331)72387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14.00-18.00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«Шевченковская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Мартукский р-н, с.Шевченко, ул.10 лет Астана,4 тел. 8(71331) 73194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«Веренская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Мартукский р-н, с.Веренка, ул.Бауржан Момышулы,19 тел. 8(71331) 72663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«Казанская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Мартукский р-н, с.Казанка, тел. 8(71331)27354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«Дмитриевская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Мартукский р-н, с.Дмитриевка, ул.Достық, 39 т: 871331-25-3-65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«Покровская основной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Мартукский р-н, с.Покровка, ул.Женис,4, тел. 8(71331) 25615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«Рыбаковская начальная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Мартукский р-н, с.Рыбаковка, ул.Ы.Алтынсарина, 51 тел. 8(71331) 73158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«Родниковская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Мартукский р-н, с.Родниковка, тел. 8(71331) 25048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9.00-13.00 выходные дни - суббота, воскресенье 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«Андреевская средняя школе»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Мартукский р-н, с.Кызылжар, ул.10 лет Астана,1 тел. 8(71331) 24450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«Каратаусайская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Мартукский р-н, с.Караусай, ул.Квиндт,26 тел. 8(71331) 26624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«Нагорненская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Мартукский р-н, с.Саржансай, ул.Достық, 30 тел. 8(71331) 27835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«Чайдинская основная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Мартукский р-н, с.Шанды, ул.Жангельдина, 14 тел. 8(71331) 74025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 Мартукская средняя школа № 3»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Мартукский р-н, с.Мартук, ул.Жамбыла, 148 тел. 8(71331) 32014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«Мартукская средняя школа № 1»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Мартукский р-н, с.Мартук, ул.Абая, 20 А тел. 8(71331) 21619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«Мартукская школа гимназия № 2»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Мартукский р-н,  с.Мартук, ул.Жамбыла, 125 тел. 8(71331) 31159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Мугалжарский район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«Средняя школа № 1 города Кандыагаш»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Мугалжарский р-н, г. Кандыагаш ул. Гагарина-8 тел. 8(71333) 36490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17:00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«Средняя школа № 2 города Кандыагаш»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Мугалжарский район, г. Кандыагаш микрорайон «Молодежный» тел.:8(71333)31425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17:00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«Школа-гимназия № 3 города Кандыагаш»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Мугалжарский р-н , г. Кандыагаш мкр Дружба тел.:8(71333)35049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17:00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«Казахская средняя школа № 4» г.Кандыагаш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Мугалжарский р-н, г. Кандыагаш Мкр Молодежный тел.:8(71333)34589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09:00– 17:00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«Средняя школа № 5 города Кандыагаш»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Мугалжарский р-н, г. Кандыагаш. Есет батыра-18 тел.:8(71333)36324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17:00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«Эмбинская городская средняя школа № 1»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Мугалжарский р-н, г.Эмба Амирова-26 тел.:8(71334)22966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–17:00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«Эмбинская городская средняя школа № 2»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Мугалжарский р-н, г.Эмба Тлепбергенова № 5 тел.:8(71334)22300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–17:00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«Эмбинская городская средняя школа № 3»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Мугалжарский р-н, г.Эмба Ш.Уалиханов 3 а тел.: 8(73342)2190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17:00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«Эмбинская городская средняя школа № 4»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Мугалжарский р-н, г.Эмба ул. Б.Момушулы № 5 тел.:8(71334)22490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17:00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Государственное учреждение «Эмбинская городская средняя школа № 7»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Мугалжарский р-н, г.Эмба Әйтеке би-21 тел.:8(71334)22145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–17:00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«Средняя школа № 5 города Жем»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Мугалжарский р-н, г.Жем Бейбітшілік-7 тел.:8(71334)52421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13:00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«средняя школа им.Абая»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Мугалжарский р-н, пос.Сагашили тел: 8(71333)38125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13:00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«Аккемерская средняя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Мугалжарский р-н, село Аккемер тел.:8(71333)39171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12:00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«Талдысайская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Мугалжарский р-н., пос.Талдысай тел: 8(71333)78005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12:00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«Мугалжарская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Мугалжарский р-н, ст. Мугалжар тел.: 8(71333)24059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12:00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«Кайндинская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Мугалжарский р-н, пос.Кайнды Тел.:8(71333)76976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12:00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«Основная школа им. 30 лет КазССР»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обл, Мугалжарский р-н, с. Шенгелши тел.:8(71333)51130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12:00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«Елекская основная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Мугалжарский р-н, пос.Елек тел.:8(71333)75641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12:00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«Жарыкская основная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Мугалжарский р-н, пос. Жарык тел: 8(71333)75170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12:00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«Кумжарганская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Мугалжарский р-н, пос. Кумжарган тел.:8(71333)76664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12:00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«Кумсайская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Мугалжарский р-н, село.Кумсай Ул.Н.Каниева 1 тел.:8(71359)53319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12:00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«Средняя школа им. Н.Крупской»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Мугалжарский р-н., пос.Ащесай тел.:8(71348)56113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12:00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«Кожасайская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Мугалжарский р-н., с.Кожасай тел.:8(71333)76664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12:00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государственное учреждение «Основная школа им.Ы.Мухамеджанова»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Мугалжарский р-н., с.Басшили тел.:87133343154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12:00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«Жанажолская средняя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Мугалжарский р-н., с. Батпаккол тел.:8(71334)51307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12:00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«Юбилейная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Мугалжарский р-н., с.Алтынды тел.:8(71333)23451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12:00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«Енбекская основная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Мугалжарский р-н., с.Енбек тел.:8(71333)3784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12:00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«Основная школа им.Ленина»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Мугалжарский р-н., с.Колденентемир тел.8(71333)42214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09:00 – 12:00 выходные дни - суббота, воскресенье 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«Сергеевская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Мугалжарский р-н., с.Тепсен-карабулак тел.:8(71333)38324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12:00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«Ильичевская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Мугалжарский р-н., с.Кобелей тел.:8(71333)72770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12:00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«Аксуская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 Мугалжарский район Ащисайский с.о.  с.Аксу. Тел.:8(71333)77530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12:00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Темирский район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«Кенкиякская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 Темирский район село Кенкияк ул. Алтынсарина тел: 8(71346)26240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9.00-17.00.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«Башенкульская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тел. 8(71333) Актюбинская обл. Темирский район с. Башенкуль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9.00-17.00.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«Шубаршийская средняя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Темирский район с.Шубарши, ул.Аэродромная, тел:8(71346)27006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9.00-17.00.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«Средняя школа имени С.Байшева»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Темирский район г.Темир, ул.Ы.Алтынсарина тел:8(71346)25634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9.00-17.00.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«Средняя школа имени Абая»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Темирский район с.Кумкудук тел:8(71346)25165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9.00-17.00.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«Бабатайская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Темирский район с.Бабатайская, тел.8(71346)25179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9.00-17.00 выходные дни - суббота,воскресенье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«Келтесайская начальная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Темирский район с.Шибулак тел.8(71346)79592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9.00-17.00.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«Сартогайская основная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 Темирский район с.Сартогай тел.8(71346)79517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9.00-17.00.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«Начальная школа имени Алтынсарина»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обл., Темирский район , с.Благовещенск тел.8(71359)41610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9.00-17.00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«Средняя школа имени А.Молдагуловой»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Темирский район с.Шыгырлы Ул. А.Молдагуловой 6 тел:8(71359)25841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9.00-17.00.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«Первомайская начальная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Темирский район с. Бирлик тел: 8(71359) 25818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9.00-17.00.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.Дошкольный мини–центр при Копинской средней школе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обл., Темирский район с.Копинская, тел:8(71346)28662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9.00-17.00.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«Кенестуская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Темирский район с. Калмакырган тел.8(71346) 28809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9.00-17.00.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«Теректинская школа- детский сад»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Темирский район с.Таскола, тел:8(71346)79063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9.00-17.00.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«Саркульская средняя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Темирский район с.Саркульская, тел:8(71346)27001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9.00-17.00.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«Основная школа имени Ауезова»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Темирский район с. Копа тел: 8(71346) 79767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9.00-12.00 14.00.-17.00.</w:t>
            </w:r>
          </w:p>
        </w:tc>
      </w:tr>
      <w:tr>
        <w:trPr>
          <w:trHeight w:val="14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«Кумсайская основная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Темирский район с. Кумсай тел: 8(71346)79766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9.00-17.00. выходные дни —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«Гимназия № 1»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Темирский р-н пгт Шубаркудук ул.Асаубарака 9 тел:8(71346)22572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9.00-17.00. выходные дни —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«Средняя школа № 2»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Темирский район  Пром Шубар тел8(71346)24223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9.00-17.00. выходные дни - суббота,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«Средняя школа № 3»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Темирский район пгт.Шубуаркудук, ул.Джамбула 98 тел:8(71346)22778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9.00-17.00. выходные дни - суббота,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«Средняя школа № 4»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Темирский район  пгт.Шубаркудук, ул.Байганина 4 тел:8(71346)22402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9.00-17.00. выходные дни —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«Средняя школа имени Ж.Кереева»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Темирский район  пгт.Шубаркудук, ул.Гагарина 20 тел:8(71346)23143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9.00-17.00 выходные дни - суббота,воскресенье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«Основная школа № 6»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Темирский район пгт Шубаркудук ул. Теріскей 50 тел: 8(71346) 23163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9.00-17.00.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«Начальная школа № 5»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обл., Темирский район пгт.Шубаркудук, ул.Кенжалы 12, тел:8(71346)23092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9.00-17.00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«Калмакырганская начальная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Темирский район ст.Жаксымай тел: 8(71346) 24279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9.00-17.00.выходные дни —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«Кенжалинская начальная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Темирский район ст. Кенжалы тел: 8(71346) 79300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9.00-17.00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Уилский район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«Амангельдинская СШ»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 Коптогайский сельский округ, с. Амангельды, тел: 8(71332)73492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08:30–18:00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«Соркулская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 Караталский сельский округ, с. Кумжарган, Тел: 8(71332)73249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08:30 – 18:00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«Карасуская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 Коптогайский сельский округ, с. Карасу, тел: 8(71332)73489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08:30–18:00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«Теректинская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с.Шикудук, тел: 8(71332)74143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09:00–12:30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«Тайсойганская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Кемер Тел: 8(71332)43430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09:00–12:30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«Жаксыбайкульская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Коптогай, тел: 8(71332)73493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12:30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«Каракольская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Сарбие Тел: 8(71332)35238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12:30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«Косембайская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  с.Кайынды тел: 8(71332)74142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12:30 выходные дни - суббота, воскресенье</w:t>
            </w:r>
          </w:p>
        </w:tc>
      </w:tr>
      <w:tr>
        <w:trPr>
          <w:trHeight w:val="13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«Акшатауская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Акшатау, тел: 8(71332)21114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12:30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«Средняя школа им.Ш.Берсиева»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Ш.Берсиева, тел: 8(71332)37546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12:30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«Русской средней школе им Ш.Бекмухамбетовой»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Уил, ул.Жолмырзаева № 1, тел: 8(71332)21103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12:30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«Курманская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Коптогай, тел: 8(71332)73505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12:30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«Сапаккульская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с.Сарбие, тел: 8(71332)35215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 – 12:30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«Средняя школа им. Ж.Жусабалиева»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с.Уил, ул.Курман № 86, тел: 8(71332)21695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09:00–12:30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Хромтауский район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«Аккудукская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село Аккудук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«Майтюбинская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село Майтобе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«Тасоткельская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село Тасоткель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«Кызылсуйская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село Кызылсу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«Сарсайская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село Сарсай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«Абайская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село Абай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«Тассайская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село Тассай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«Донская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село Донской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8.00-14.00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«Акжарская русская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село Акжар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«Кудуксайская средняя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село Кудуксай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«Онгарская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село Онгар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«Хромтауская средняя школа № 4»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г.Хромтау ул.Ауезова-5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«Хромтауская гимназия №6»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г.Хромтау ул. Ауезова-12б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«Нурлыкошская средняя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село Нурлыкош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9.00-13.00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Шалкарский район
</w:t>
            </w:r>
          </w:p>
        </w:tc>
      </w:tr>
      <w:tr>
        <w:trPr>
          <w:trHeight w:val="9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учереждении  «Средней школе № 1»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.Шалкар. Ул. Маметова 36 тел.8(71335) 21448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09.00 - до 11.00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учереждении «Гимназия № 2»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г.Шалкар. Ул. Есет Котибарулы 136 тел.8(71335) 21444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09.00- до 11.00 выходные дни - суббота, воскресенье 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 центр при средней школе № 3 Государственное учереждение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г.Шалкар. Ул. Минвода 1 тел.8(71335) 27623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09.00- до 11.00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учереждении «Средней школе № 4»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г.Шалкар. Ул. Сеитова 34 тел.8(71335) 21373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09.00 - до 11.00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учереждении «Средняя школа № 5»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г.Шалкар. Ул. Айтеке би 1 тел.8(71335) 22299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09.00 - до 11.00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учереждении «Средняя школа № 6»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г.Шалкар. Ул. Жангелдина 93 тел.8(71335) 27212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09.00 - до 11.00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учереждении «Средняя школа им.А.Жангедьдина»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г.Шалкар. Ул. Гагарина 37 тел.8(71335) 27212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09.00 - до 11.00 выходные дни - суббота, воскресенье 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учереждении « Средняя школа им.И.Ургенишбаева»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г.Шалкар. ул. Карагулина 19 тел.8(71335) 27212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09.00 - до 11.00 выходные дни - суббота,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учереждении « Сарыкамыская основная школа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обл.Шалкарский район, село Шманулы тел.8(71335) 77071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c09.00- до 11.00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учереждении «Средняя школа им.Б.Сулейменова»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обл.Шалкарский район, село Байқадам тел.8(71349) 28146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09.00 - до 11.00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учереждении «Карашокатcкая средняя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Шалкарский район, ст Карашокат тел.8(71347) 33506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09.00 - до 11.00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учереждении «Средняя школа им. М.Орынбасарова»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Шалкарский район,село Талдыкум тел.8(71359) 44330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09.00 - до 11.00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учереждении «Аяккумская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Шалкарский район, село Қанбақты тел.8(71349) 59910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09.00 - до 11.00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учереждении «Кызылтуйская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Шалкарский район, село Копасор тел.8(71335) 77072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09.00 - до 11.00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учереждении «Сарыбулакая основная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Шалкарский район, село Е.Котыбарулы тел.8(71349) 28228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09.00 - до 11.00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учереждении «Бозойская средняя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Шалкарский район, село Бозой тел.8(71335) 62741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09.00 - до 11.00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учереждении «Средняя школа ГКС -12»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Шалкарский район, село кайдауыл тел.8(71335) 26455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09.00 - до 11.00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учереждении «Средняя школа № 8»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Шалкарский район, г.Шалкар, ул.Аякум тел.8(71335) 24139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09.00 - до 11.00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учереждении «Тогызская средняя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обл.Шалкарский район, ст.Шіликти 8(71347) 33634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09.00 - до 11.00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учереждении «Актогайская средняя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Шалкарский район, ст Котыртас тел.8(71335)79661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09.00 - до 11.00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учереждении «Бирчегурская средняя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Шалкарский район, ст Берчугур тел.8(71347)28107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09.00 - до 11.00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учереждении «Жанаконысская средняя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Шалкарский район,  село Ақкайтым тел.8(71349) 26117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09.00 - до 11.00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учереждении «Каратогайская средняя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Шалкарский район, село Каратогай тел.8(71347) 25388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09.00 - до 11.00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учереждении «Средняя школа им.М.Тажина»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Шалкарский район, село Кайыр тел.8(71335) 78 231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09.00 - до 11.00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учереждении «Средняя школа им.Т. Шанова»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обл.Шалкарский район, село Жылтыр тел.8(71335) 77122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09.00 - до 11.00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учереждении «Алабасская основная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обл.Шалкарский район, село Алабас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тел.8(71335) 79132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c09.00- до 11.00 выходные дни - суббота,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учереждении «Шокысуйская основная школа»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обл.Шалкарский район, ст. Шокысу тел.8(71359) 44210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09.00 - до 11.00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учереждении «Начальная школа № 33»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Шалкарский район, ст. Жылан тел.8(71359) 44210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09.00 - до 11.00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учереждении «Начальная школа № 42»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обл.Шалкарский район, ст. Кайдауыл тел.8(71335) 26368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09.00 - до 11.00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учереждении «Средняя школа № 7»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Шалкарский район, село ст.Тогыз тел.8(71359) 44020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09.00 - до 11.00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учереждении «Коргантузская средняя школа»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Шалкарский район, село Бакадам тел.8(71349) 24 394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09.00 - до 11.00 выходные дни - суббота, воскресенье</w:t>
            </w:r>
          </w:p>
        </w:tc>
      </w:tr>
      <w:tr>
        <w:trPr>
          <w:trHeight w:val="13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учереждении «Начальная школа № 32»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Шалкарский район, рзд. Төсбұлақ тел.8(71335) 78904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09.00 - до 11.00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учереждении «Сарысайская основная школе»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Шалкарский район, село Сары сай тел.8(71335) 791134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09.00 - до 11.00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учереждении «Начальная школа № 36»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Шалкарский район, ст.Копмола тел.8(71335) 77217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09.00 - до 11.00 выходные дни - суббота, воскресенье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учереждении «Начальная школа № 44»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Шалкарский район, ст.Кауылжыр тел.8(71335) 78131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09.00 - до 11.00 выходные дни - суббота, воскресенье</w:t>
            </w:r>
          </w:p>
        </w:tc>
      </w:tr>
    </w:tbl>
    <w:bookmarkStart w:name="z83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образования»</w:t>
      </w:r>
    </w:p>
    <w:bookmarkEnd w:id="172"/>
    <w:bookmarkStart w:name="z84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Таблица 1. Описание действий СФЕ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0"/>
        <w:gridCol w:w="7640"/>
      </w:tblGrid>
      <w:tr>
        <w:trPr>
          <w:trHeight w:val="720" w:hRule="atLeast"/>
        </w:trPr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 СФЕ 1</w:t>
            </w:r>
          </w:p>
        </w:tc>
      </w:tr>
      <w:tr>
        <w:trPr>
          <w:trHeight w:val="585" w:hRule="atLeast"/>
        </w:trPr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Прием и проверка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Составляет Договор в двух экземплярах</w:t>
            </w:r>
          </w:p>
        </w:tc>
      </w:tr>
      <w:tr>
        <w:trPr>
          <w:trHeight w:val="30" w:hRule="atLeast"/>
        </w:trPr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Зачисление ребенка в дошкольную организацию либо мотивированный отказ;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Договор</w:t>
            </w:r>
          </w:p>
        </w:tc>
      </w:tr>
      <w:tr>
        <w:trPr>
          <w:trHeight w:val="30" w:hRule="atLeast"/>
        </w:trPr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30 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30 мин.</w:t>
            </w:r>
          </w:p>
        </w:tc>
      </w:tr>
      <w:tr>
        <w:trPr>
          <w:trHeight w:val="30" w:hRule="atLeast"/>
        </w:trPr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4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 .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0"/>
      </w:tblGrid>
      <w:tr>
        <w:trPr>
          <w:trHeight w:val="30" w:hRule="atLeast"/>
        </w:trPr>
        <w:tc>
          <w:tcPr>
            <w:tcW w:w="1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 СФЕ 1</w:t>
            </w:r>
          </w:p>
        </w:tc>
      </w:tr>
      <w:tr>
        <w:trPr>
          <w:trHeight w:val="615" w:hRule="atLeast"/>
        </w:trPr>
        <w:tc>
          <w:tcPr>
            <w:tcW w:w="1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проверка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Составляет Договор в двух экземплярах</w:t>
            </w:r>
          </w:p>
        </w:tc>
      </w:tr>
    </w:tbl>
    <w:bookmarkStart w:name="z84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 .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0"/>
      </w:tblGrid>
      <w:tr>
        <w:trPr>
          <w:trHeight w:val="30" w:hRule="atLeast"/>
        </w:trPr>
        <w:tc>
          <w:tcPr>
            <w:tcW w:w="1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 СФЕ 1</w:t>
            </w:r>
          </w:p>
        </w:tc>
      </w:tr>
      <w:tr>
        <w:trPr>
          <w:trHeight w:val="600" w:hRule="atLeast"/>
        </w:trPr>
        <w:tc>
          <w:tcPr>
            <w:tcW w:w="1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проверка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Мотивированный отказ в связи с не полным пакетом документов </w:t>
            </w:r>
          </w:p>
        </w:tc>
      </w:tr>
    </w:tbl>
    <w:bookmarkStart w:name="z84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образования»</w:t>
      </w:r>
    </w:p>
    <w:bookmarkEnd w:id="176"/>
    <w:bookmarkStart w:name="z85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77"/>
    <w:p>
      <w:pPr>
        <w:spacing w:after="0"/>
        <w:ind w:left="0"/>
        <w:jc w:val="both"/>
      </w:pPr>
      <w:r>
        <w:drawing>
          <wp:inline distT="0" distB="0" distL="0" distR="0">
            <wp:extent cx="78740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5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образования»</w:t>
      </w:r>
    </w:p>
    <w:bookmarkEnd w:id="178"/>
    <w:bookmarkStart w:name="z85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
МЕЖДУ ДОШКОЛЬНОЙ ОРГАНИЗАЦИЕЙ И ЗАКОННЫМИ ПРЕДСТАВИТЕЛЯМИ РЕБЕНКА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город ____________ "___"___________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Дошкольная организация № _____________________________________________________________________                         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именуемая в дальнейшем ДО, в лице заведующей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      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действующая на основании Устава ДО, с одной стороны, и матерью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(отцом, лицом, их заменяющим) _____________________________________________________________________(фамилия, имя, отчество матери, отца, лиц, заменяющих)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именуемый в дальнейшем "Родитель" ребенка____________________________________________________                       (фамилия, имя, отчество ребенка;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 другой стороны, заключили настоящий договор о следующем:</w:t>
      </w:r>
    </w:p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Зачислить ребенка в группу__________________________________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(наименование)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основании___________________________________________________                              (наименование документа о зачислении)</w:t>
      </w:r>
    </w:p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охрану жизни и укрепление физического и психического здоровья ребенка; его интеллектуальное, физическое и личностное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коррекцию (элементарную; квалифицированную) имеющихся отклонений в развитии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его творческих способностей и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к ребенку, учитывая особенности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заботиться об эмоциональном благополучии ребенка.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Обучать ребенка по программе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программы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(название органа, утвердившего программу)</w:t>
      </w:r>
    </w:p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Организовать предметно - развивающую среду в ДО (помещение, оборудование, учебно - наглядные пособия, игры, игрушки).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Организовать деятельность ребенка в соответствии с его возрастом, индивидуальными особенностями, содержанием образовательной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Предоставлять ребенку имеющиеся в ДО дополнительные образовательные услуги (за рамками основной образовательной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бесплатные образовательные услуги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видов услуг,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оплачиваемых за счет средств спонсоров; учредителя)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платные образовательные услуги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видов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оплачиваемых родителями)</w:t>
      </w:r>
    </w:p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медицинское обслуживание ребенка: лечебно-профилактические мероприятия: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(наименование, кратность)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оздоровительные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                             (наименование, кратность)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 - гигиенические мероприятия: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                             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медицинские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(наименование, платные, бесплатные)</w:t>
      </w:r>
    </w:p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ребенка сбалансированным питанием, необходимым для его нормального роста и развития: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(вид питания, в т.ч. диетическое)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(его кратность; время приема пищи)</w:t>
      </w:r>
    </w:p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Устанавливать график посещения ребенком ДО: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(дни недели, время пребывания, выходные, праздничные дни;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график свободного посещения)</w:t>
      </w:r>
    </w:p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Сохранять место за ребенком в случае его болезни, санаторно - курортного лечения; карантина; отпуска и временного отсутствия "Родителя" по уважительным причинам (болезнь, командировка, прочее), а также в летний период, сроком до 2-х месяцев, вне зависимости от продолжительности отпуска "Родителя";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иных случаях _____________________________________________________________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Разрешать "Родителю" находиться в группе вместе с ребенком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(время) ____________________________________________________________________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Обеспечить сохранность имущества ребенка.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Оказывать квалифицированную помощь "Родителю" в воспитании и обучении ребенка; в коррекции имеющихся отклонений в его развитии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18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Переводить ребенка в следующую возрастную группу 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(дата перевода)</w:t>
      </w:r>
    </w:p>
    <w:bookmarkStart w:name="z13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Соблюдать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"Родитель"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Устав ДО и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плату за содержание ребенка в ДО в сумме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сроки _____________________________________________________________________</w:t>
      </w:r>
    </w:p>
    <w:bookmarkStart w:name="z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Лично передавать и забирать ребенка у воспитателя, не передоверяя ребенка лицам, не достигшим 16-летнего возраста (или иные условия).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Приводить ребенка в ДО в опрятном виде; чистой одежде и обуви _______________________________________________________________________________________________+__________________________________________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(иные требования ДО с учетом местных; сезонных;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      возрастных; индивидуальных особенностей ребенка)</w:t>
      </w:r>
    </w:p>
    <w:bookmarkStart w:name="z5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Информировать ДО о предстоящем отсутствии ребенка; его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ДО по всем направлениям воспитания и обучения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Оказывать ДО посильную помощь в реализации уставных задач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(охрана жизни ребенка; оздоровление; гигиеническое;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культурно - эстетическое; экологическое воспитание;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коррекционная работа в условиях семьи; иное)</w:t>
      </w:r>
    </w:p>
    <w:bookmarkStart w:name="z3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Отчислить ребенка из ДО при наличии медицинского заключения о состоянии здоровья ребенка, препятствующего его дальнейшему пребыванию.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"Родителю" отсрочку платежей за содержание ребенка в ДО по его ходатайству.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воспитания ребенка в семье.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Расторгнуть настоящий договор досрочно при систематическом невыполнении "Родителем" своих обязательств, уведомив "Родителя" об этом за 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"Родитель"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работе Совета педагогов ДО с правом совещательного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улучшению работы с детьми и по организации дополнительных услуг в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Выбирать образовательную программу из используемых ДО в работе с детьми.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Выбирать виды из предлагаемых дополнительных услуг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Находиться с ребенком в ДО в период его адаптации в течение ______ дней; ____ часов; в других случаях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Ходатайствовать перед ДО об отсрочке платежей за содержание ребенка в ДО; за дополнительные услуги не позднее чем за _____ дней до установленных сроков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Требовать выполнения Устава ДО и условий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Заслушивать отчеты заведующей ДО и педагогов о работе с детьми в 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Расторгнуть настоящий договор досрочно в одностороннем порядке при условии предварительного уведомления об этом ДО за ______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Договор действует с момента его подписания и может быть продлен, изменен, дополнен по соглашению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Изменения, дополнения к договору оформляются в форме приложения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Стороны несут ответственность за неисполнение или ненадлежащее исполнение обязательств</w:t>
      </w:r>
    </w:p>
    <w:bookmarkEnd w:id="195"/>
    <w:bookmarkStart w:name="z97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(ответственность сторон)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 действия договора с ____________ по __________ 20__ г.</w:t>
      </w:r>
    </w:p>
    <w:bookmarkEnd w:id="196"/>
    <w:bookmarkStart w:name="z97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Договор составлен в двух экземплярах: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хранится в ДО в личном деле ребенка; другой - у "Родителя" (лиц, его заменяющих).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Стороны, подписавшие настоящий Договор: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Дошкольная организация           Родитель: мать (отец, лицо,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___________                    заменяющее)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___________________       (Ф.И.О.;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(индекс,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сельский округ, улица, дом)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       Адрес проживания: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Паспортные данные____________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                                         место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                                        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                                         телефон домашний, служебный)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______________________ Подпись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</w:t>
      </w:r>
    </w:p>
    <w:bookmarkStart w:name="z98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25.12.2012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464</w:t>
      </w:r>
    </w:p>
    <w:bookmarkEnd w:id="198"/>
    <w:bookmarkStart w:name="z99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</w:t>
      </w:r>
    </w:p>
    <w:bookmarkEnd w:id="199"/>
    <w:bookmarkStart w:name="z99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00"/>
    <w:bookmarkStart w:name="z99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специальные образовательные программы - программы,  предназначенные для обучения детей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специальные коррекционные организации – организации для детей с ограниченными возможностями в развитии: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нарушениями слуха (неслышащие, слабослышащие, позднооглохшие);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нарушениями зрения (незрячие, слабовидящие);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нарушениями опорно-двигательного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нарушениями речи;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умственной отсталостью;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задержкой психического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расстройствами эмоционально-волевой сферы и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сложными нарушениями, в том числе со слепоглухотой.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психолого-медико-педагогическая консультация (ПМПК)</w:t>
      </w:r>
      <w:r>
        <w:rPr>
          <w:rFonts w:ascii="Times New Roman"/>
          <w:b w:val="false"/>
          <w:i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учреждение, осуществляющее проведение диагностики и обследование детей с ограниченными возможностями в целях установления показаний на социальную и медико-педагогическую коррекционную поддержку, определения вида и формы образования, составления индивидуальной программы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ребенок (дети) с ограниченными возможностями - ребенок (дети) до 18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получатель государственной услуги (потребитель) - физические лица, которым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СФЕ </w:t>
      </w:r>
      <w:r>
        <w:rPr>
          <w:rFonts w:ascii="Times New Roman"/>
          <w:b w:val="false"/>
          <w:i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структурно-функциональные единицы – ответственные лица, участвующие в процессе оказания государственной услуги.</w:t>
      </w:r>
    </w:p>
    <w:bookmarkEnd w:id="201"/>
    <w:bookmarkStart w:name="z101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02"/>
    <w:bookmarkStart w:name="z10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Нормативно-правовое определение государственной услуги: 
  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специальными коррекционными организациями образования Актюбинской области,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приказ о зачислении в специальную организацию образования.</w:t>
      </w:r>
    </w:p>
    <w:bookmarkEnd w:id="203"/>
    <w:bookmarkStart w:name="z102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04"/>
    <w:bookmarkStart w:name="z10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о порядке предоставления государственной услуги располагается на интернет-ресурсе Министерства образования и науки Республики Казахстан в разделе «Государственные услуги» по адресу: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управления образования по адресу: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aktouo@rambler.ru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осуществляется в зданиях специальных коррекционных организаций образования, оказывается ежедневно с 08.00 часов до 18.00 часов с перерывом на обед с 13.00 до 14.00,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получателем документов, необходимых для получения государственной услуги - не более 3-х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во время получения государственной услуги, оказываемой на месте в день обращения, составляет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регистрирующим органом является непредставление потребителем полного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организации образования осуществляет проверку и прием представленных получателем государственной услуги документов, регистрирует заявление в журнале входящей корреспонденции, выдает расписку о принятых документов с отметкой о дне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зарегистрированные документы направляются руководителю организации образования для проверки полноты поступивших документов и наложения резолюции о зачислении в организацию образования либо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 с резолюцией руководителя направляются ответственному лицу организации среднего образования для подготовки приказа о зачислении в организацию образования или отказа в предоставлении услуги в случае непредставления потребителем одного из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приказ о зачислении в организацию специального образования либо мотивированный отказ подписывается первым руководителем в двух экземплярах, регистрируется в книге приказов или в журнале исходящей корреспонденции, один из которых хранится в организации, другой - выдается законному представителю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регистрирующем органе, составляет один сотрудник.</w:t>
      </w:r>
    </w:p>
    <w:bookmarkEnd w:id="205"/>
    <w:bookmarkStart w:name="z104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06"/>
    <w:bookmarkStart w:name="z104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Ответственное лицо специальной организации образования осуществляет проверку полноты документов, проверяет данные, регистрирует заявление в журнале входящей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получателю государственной услуги необходимо представить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п.11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первый руководитель специальной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организации образования, осуществляющее прием и регистрацию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7"/>
    <w:bookmarkStart w:name="z105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услуги.</w:t>
      </w:r>
    </w:p>
    <w:bookmarkEnd w:id="208"/>
    <w:bookmarkStart w:name="z105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 несут ответственность за принимаемые ими решения и действия (бездействия) в ходе оказания государственной услуги в порядке, предусмотренном законодательством Республики Казахстан.</w:t>
      </w:r>
    </w:p>
    <w:bookmarkEnd w:id="209"/>
    <w:bookmarkStart w:name="z105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детей с ограниченными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возможностями для обучения по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общеобразовательным учебным программам»</w:t>
      </w:r>
    </w:p>
    <w:bookmarkEnd w:id="210"/>
    <w:bookmarkStart w:name="z106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специальных организаций образования, обучающих детей с ограниченными возможностями в развитии по специальным учебным программам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631"/>
        <w:gridCol w:w="3831"/>
        <w:gridCol w:w="3416"/>
      </w:tblGrid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учреждения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телефоны,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«Областная специальная коррекционная школа - сад для детей с задержкой психического развития»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Актобе, ул. Тургенева 96а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542490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«Областная специальная (коррекционная) школа - интернат для детей с нарушением слуха»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Актобе, ул. Гришина, 13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513843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«Тамдинская вспомогательная школа - интернат»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Алгинский район, с. Тамды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(71337)35829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«Яйсанская областная специальная коррекционная школа - интернат для детей с ЗПР»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Мартукский район, с. Яйсан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(71331)28758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«Специальная (коррекционная) школа № 7»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 г. Актобе ул. Бр. Жубановых, 306а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517867</w:t>
            </w:r>
          </w:p>
        </w:tc>
      </w:tr>
    </w:tbl>
    <w:bookmarkStart w:name="z106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детей с ограниченными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возможностями для обучения по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общеобразовательным учебным программам»</w:t>
      </w:r>
    </w:p>
    <w:bookmarkEnd w:id="212"/>
    <w:bookmarkStart w:name="z106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 (СФЕ)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4329"/>
        <w:gridCol w:w="4068"/>
        <w:gridCol w:w="44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руководитель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 операции) и их писание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 представленных получателем государственной услуги документов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поступивших документов, принятие решения о зачислении или отказе в предоставлении услуги в случае непредставления потребителем одного из документов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 входящей корреспонденции, передача документов первому руководителю для проверки, выдача расписки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ответственному лицу для подготовки приказа или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4329"/>
        <w:gridCol w:w="4068"/>
        <w:gridCol w:w="4484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руководитель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 операции) и их писание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приказа или мотивированного ответа об отказе.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приказом или ответом об отказе.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 подпись приказа или ответа об отказе первому руководителю.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или мотивированного ответа об отказе.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дней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258"/>
        <w:gridCol w:w="8633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 операции) и их писание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 в книге приказов или ответа об отказе в журнале исходящей корреспонденции.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получателю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дня </w:t>
            </w:r>
          </w:p>
        </w:tc>
      </w:tr>
    </w:tbl>
    <w:bookmarkStart w:name="z107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7"/>
        <w:gridCol w:w="6253"/>
      </w:tblGrid>
      <w:tr>
        <w:trPr>
          <w:trHeight w:val="30" w:hRule="atLeast"/>
        </w:trPr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организации образования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 организации образования</w:t>
            </w:r>
          </w:p>
        </w:tc>
      </w:tr>
      <w:tr>
        <w:trPr>
          <w:trHeight w:val="1290" w:hRule="atLeast"/>
        </w:trPr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 Прием, проверка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принятие решения о зачислении</w:t>
            </w:r>
          </w:p>
        </w:tc>
      </w:tr>
      <w:tr>
        <w:trPr>
          <w:trHeight w:val="30" w:hRule="atLeast"/>
        </w:trPr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3 Подготовка приказа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приказа </w:t>
            </w:r>
          </w:p>
        </w:tc>
      </w:tr>
      <w:tr>
        <w:trPr>
          <w:trHeight w:val="30" w:hRule="atLeast"/>
        </w:trPr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Регистрация приказа в книге приказов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Передача приказа получателю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7"/>
        <w:gridCol w:w="6253"/>
      </w:tblGrid>
      <w:tr>
        <w:trPr>
          <w:trHeight w:val="30" w:hRule="atLeast"/>
        </w:trPr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организации образования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 организации образования</w:t>
            </w:r>
          </w:p>
        </w:tc>
      </w:tr>
      <w:tr>
        <w:trPr>
          <w:trHeight w:val="1290" w:hRule="atLeast"/>
        </w:trPr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Прием, проверка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принятие решения </w:t>
            </w:r>
          </w:p>
        </w:tc>
      </w:tr>
      <w:tr>
        <w:trPr>
          <w:trHeight w:val="30" w:hRule="atLeast"/>
        </w:trPr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ответа об отказе в журнале исходящей корреспонденции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ответа получателю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детей с ограниченными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возможностями для обучения по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общеобразовательным учебным программам»</w:t>
      </w:r>
    </w:p>
    <w:bookmarkEnd w:id="216"/>
    <w:bookmarkStart w:name="z107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 и СФЕ</w:t>
      </w:r>
    </w:p>
    <w:bookmarkEnd w:id="217"/>
    <w:p>
      <w:pPr>
        <w:spacing w:after="0"/>
        <w:ind w:left="0"/>
        <w:jc w:val="both"/>
      </w:pPr>
      <w:r>
        <w:drawing>
          <wp:inline distT="0" distB="0" distL="0" distR="0">
            <wp:extent cx="78740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8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25.12.2012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464</w:t>
      </w:r>
    </w:p>
    <w:bookmarkEnd w:id="218"/>
    <w:bookmarkStart w:name="z108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зачисление в организации</w:t>
      </w:r>
      <w:r>
        <w:br/>
      </w:r>
      <w:r>
        <w:rPr>
          <w:rFonts w:ascii="Times New Roman"/>
          <w:b/>
          <w:i w:val="false"/>
          <w:color w:val="000000"/>
        </w:rPr>
        <w:t>
дополнительного образования для детей</w:t>
      </w:r>
      <w:r>
        <w:br/>
      </w:r>
      <w:r>
        <w:rPr>
          <w:rFonts w:ascii="Times New Roman"/>
          <w:b/>
          <w:i w:val="false"/>
          <w:color w:val="000000"/>
        </w:rPr>
        <w:t>
по представлению им дополнительного образования»</w:t>
      </w:r>
    </w:p>
    <w:bookmarkEnd w:id="219"/>
    <w:bookmarkStart w:name="z109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20"/>
    <w:bookmarkStart w:name="z109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терминов и аббревиатур.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Получатели государственной услуги – физические лица, которым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государственный орган (государственное учреждение), осуществляющий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дополнительное образование – процесс воспитания и обучения, осуществляемый с целью удовлетворения всесторонних потребностей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дополнительного образования – учебно-воспитательная организация, реализующая образовательные учебные программы дополнительного образования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структурно-функциональные единицы (далее – СФЕ) – ответственные лица заинтересованных государственных органов, информационные системы (подсистемы), участвующие в оказании государственной услуги.</w:t>
      </w:r>
    </w:p>
    <w:bookmarkEnd w:id="221"/>
    <w:bookmarkStart w:name="z109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22"/>
    <w:bookmarkStart w:name="z110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Нормативно-правовые определения государственной услуги: «Прием документов и зачисление в организации дополнительного образования для детей по представлению им дополнительного образования»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дополнительного образования детей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«31»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(далее - Стандарт), являющимся государственными казенными коммунальными предприятиями, реализующими образовательные учебные программы дополнительного образования за счет государственного образовательного заказа, который определяет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 подпунктами 38-1), 39)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>; подпунктом 19)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>; подпунктом 44-5)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>;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6; подпунктами 5), 10)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6; подпунктами 5), 9)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6;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23;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26; 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27 июля 2007 года «Об образовании».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приказ о зачислении в организацию дополнительного образования, изданный на основании договора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заключенного между родителем и организацией дополнительного образования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только организации дополнительного образования детей</w:t>
      </w:r>
    </w:p>
    <w:bookmarkEnd w:id="223"/>
    <w:bookmarkStart w:name="z110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24"/>
    <w:bookmarkStart w:name="z110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месте нахождения и графике работы организации дополнительного образования, обращение в которые необходимо для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а также располагается на стендах, расположенных в организациях дополнительного образования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размещается на официальных сайтах отделов образования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размещается на сайте Министерства образования и науки Республики Казахстан по адресу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 для получения государственной услуги составляют 3 рабочих дня (15 дней для детских музыкальных, художественных школ, школ искусств и спортивных школ);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(при регистрации)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Получатели государственной услуги, согласно установленному графику работы организации дополнительного образования обращаются к ответственному лицу за оказанием государственной услуги, получают соответствующую консультацию о порядке предоставления услуги, предоставляют оригиналы и копии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приостановления оказания государственной услуги или отказа в предоставления государственной услуги в соответствии с законодательством Республики Казахстан, в том числе для отказа в приеме и рассмотрении документов служит предоставление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принятие и проверка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приказ о зачислении в организацию дополнительного образования или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оповещение родителей об итогах рассмотрение заявления.</w:t>
      </w:r>
    </w:p>
    <w:bookmarkEnd w:id="225"/>
    <w:bookmarkStart w:name="z1122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4.Описание порядка действий в процессе оказания государственной услуги</w:t>
      </w:r>
    </w:p>
    <w:bookmarkEnd w:id="226"/>
    <w:bookmarkStart w:name="z112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предоставляет в организацию дополнительного образования детей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сдаче всех необходимых документов для получения государственной услуги потребителю выдается расписка о получении всех документов, в которой содержится дата получения государственной услуги. После принятия документов в работу ответственное лицо организации дополнительного образования осуществляет проверку полноты документов, проверяет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необходимы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организации дополнительного образования (СФЕ-1), которое осуществляет прием, регистрацию, обработку заявлений, выдачу результата завершения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первый руководитель организации дополнительного образования (СФЕ-2), который подписывает приказ о зачислении в организацию дополнительного образования, изданный на основании договора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заключенного между родителем и организацией дополнительного образования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 отражающая взаимосвязь между логической последовательностью действий в процессе оказания государственной услуги и структурно - 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7"/>
    <w:bookmarkStart w:name="z113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228"/>
    <w:bookmarkStart w:name="z113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229"/>
    <w:bookmarkStart w:name="z113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 по предоставлению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</w:t>
      </w:r>
    </w:p>
    <w:bookmarkEnd w:id="230"/>
    <w:bookmarkStart w:name="z1138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 (СФЕ)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2780"/>
        <w:gridCol w:w="3197"/>
        <w:gridCol w:w="3197"/>
        <w:gridCol w:w="37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руководитель организации 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действий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 представленных получателем государственной услуги документов, указанных в пункте 14 настоящего Регламента.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приказ о зачислении, либо мотивированный отказ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Оповещение получателей государственной услуги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о зачислении в организацию дополнительного образования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о зачислении,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дня, в детские музыкальные школы, детские художественные школы, детские школы искусств и спортивные школы – 15 календарных дней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мин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3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исполнения. Основной процесс.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4"/>
        <w:gridCol w:w="702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потока)</w:t>
            </w:r>
          </w:p>
        </w:tc>
      </w:tr>
      <w:tr>
        <w:trPr>
          <w:trHeight w:val="30" w:hRule="atLeast"/>
        </w:trPr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руководитель организации 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СФЕ-2</w:t>
            </w:r>
          </w:p>
        </w:tc>
      </w:tr>
      <w:tr>
        <w:trPr>
          <w:trHeight w:val="30" w:hRule="atLeast"/>
        </w:trPr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проверка представленных получателем государственной услуги документов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Подписания приказа о зачислении</w:t>
            </w:r>
          </w:p>
        </w:tc>
      </w:tr>
      <w:tr>
        <w:trPr>
          <w:trHeight w:val="30" w:hRule="atLeast"/>
        </w:trPr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Оповещение получателя государственной услуги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0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исполнения. Альтернативный процесс.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6"/>
        <w:gridCol w:w="68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потока)</w:t>
            </w:r>
          </w:p>
        </w:tc>
      </w:tr>
      <w:tr>
        <w:trPr>
          <w:trHeight w:val="30" w:hRule="atLeast"/>
        </w:trPr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СФЕ-1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руководитель организации 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СФЕ-2</w:t>
            </w:r>
          </w:p>
        </w:tc>
      </w:tr>
      <w:tr>
        <w:trPr>
          <w:trHeight w:val="30" w:hRule="atLeast"/>
        </w:trPr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Прием и проверка представленных получателем государственной услуги документов, указанных в пункте 14 настоящего Регламента 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Отказ в предоставлении услуги в случае непредставления потребителем одного из документов</w:t>
            </w:r>
          </w:p>
        </w:tc>
      </w:tr>
      <w:tr>
        <w:trPr>
          <w:trHeight w:val="30" w:hRule="atLeast"/>
        </w:trPr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Возврат документов получателю государственной услуги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«Прием 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 по предоставлению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образования»</w:t>
      </w:r>
    </w:p>
    <w:bookmarkEnd w:id="234"/>
    <w:bookmarkStart w:name="z1147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235"/>
    <w:p>
      <w:pPr>
        <w:spacing w:after="0"/>
        <w:ind w:left="0"/>
        <w:jc w:val="both"/>
      </w:pPr>
      <w:r>
        <w:drawing>
          <wp:inline distT="0" distB="0" distL="0" distR="0">
            <wp:extent cx="78740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 по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дополнительного образования»</w:t>
      </w:r>
    </w:p>
    <w:bookmarkEnd w:id="236"/>
    <w:bookmarkStart w:name="z115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
МЕЖДУ ОРГАНИЗАЦИЕЙ ДОПОЛНИТЕЛЬНОГО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
И РОДИТЕЛЯМИ РЕБЕНКА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город ____________                           "___"___________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Организация дополнительного образования детей__________________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______________________________________________________________,                    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именуемая в дальнейшем ОДО, в лице директора_________________________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     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действующей на основании Устава ОДО, с одной стороны, и матерью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(отцом, лицом, их заменяющим)________________________________________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матери,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отца, лиц, их заменяющих)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именуемой в дальнейшем "Родитель", ребенка_____________________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                            ребенка; год рождения)</w:t>
      </w:r>
    </w:p>
    <w:bookmarkStart w:name="z11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другой стороны, </w:t>
      </w:r>
      <w:r>
        <w:rPr>
          <w:rFonts w:ascii="Times New Roman"/>
          <w:b/>
          <w:i w:val="false"/>
          <w:color w:val="000000"/>
          <w:sz w:val="28"/>
        </w:rPr>
        <w:t>заключили настоящий договор о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1. ОДО обязуется:</w:t>
      </w:r>
    </w:p>
    <w:bookmarkEnd w:id="238"/>
    <w:bookmarkStart w:name="z117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Зачислить ребенка в кружок/секцию_________________________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(наименование)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основании___________________________________________________                             (наименование документа о зачислении)</w:t>
      </w:r>
    </w:p>
    <w:bookmarkStart w:name="z117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Обеспечить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бесплатные образовательные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(наименование видов услуг,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              оплачиваемых за счет средств спонсоров; учредителя)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      платные образовательные услуги_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видов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оплачиваемых родителями)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развитие его творческих способностей и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к ребенку, учитывая особенности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заботиться об эмоциональном благополучии ребенка.</w:t>
      </w:r>
    </w:p>
    <w:bookmarkStart w:name="z118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Обучать ребенка по программе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программы;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название органа, утвердившего программу)</w:t>
      </w:r>
    </w:p>
    <w:bookmarkStart w:name="z119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Организовывать деятельность ребенка в соответствии с его возрастом,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индивидуальными особенностями, содержанием образовательной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Переводить ребенка в следующую возрастную группу </w:t>
      </w:r>
    </w:p>
    <w:bookmarkEnd w:id="242"/>
    <w:bookmarkStart w:name="z119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                             (дата перевода)</w:t>
      </w:r>
    </w:p>
    <w:bookmarkEnd w:id="243"/>
    <w:bookmarkStart w:name="z119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Соблюдать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2. "Родитель"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Соблюдать Устав ДО и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Вносить плату за содержание ребенка в ДО в сумме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сроки _____________________________________________________________</w:t>
      </w:r>
    </w:p>
    <w:bookmarkStart w:name="z120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Лично передавать и забирать ребенка у воспитателя, не передоверяя ребенка лицам, не достигшим 16-летнего возраста (или иные условия).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 Приводить ребенка в ОДО в опрятном виде; чистой одежде и обуви ______________________________________________________________                 (иные требования ОДО с учетом местных; сезонных;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возрастных; индивидуальных особенностей ребенка)</w:t>
      </w:r>
    </w:p>
    <w:bookmarkStart w:name="z120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Информировать ОДО о предстоящем отсутствии ребенка; его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2.6. Взаимодействовать с ОДО по всем направлениям обучения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2.7. Оказывать ОДО посильную помощь в реализации уставных задач</w:t>
      </w:r>
    </w:p>
    <w:bookmarkEnd w:id="246"/>
    <w:bookmarkStart w:name="z121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(охрана жизни ребенка; оздоровление; гигиеническое;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            культурно - эстетическое; экологическое воспитание;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                 коррекционная работа в условиях семьи; иное)</w:t>
      </w:r>
    </w:p>
    <w:bookmarkStart w:name="z121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3. ОДО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Отчислить ребенка из ОДО при наличии медицинского заключения о состоянии здоровья ребенка, препятствующего его дальнейшему пребыванию.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Предоставлять "Родителю" отсрочку платежей за содержание ребенка в ОДО по его ходатайству.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Вносить предложения по совершенствованию воспитания ребенка в семье.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3.4. Расторгнуть настоящий договор досрочно при систематическом невыполнении "Родителем" своих обязательств, уведомив "Родителя" об этом за _____ дней.</w:t>
      </w:r>
    </w:p>
    <w:bookmarkEnd w:id="248"/>
    <w:bookmarkStart w:name="z122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4. "Родитель"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Принимать участие в работе Совета педагогов ОДО с правом совещательного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Вносить предложения по улучшению работы с детьми и по организации дополнительных услуг в ОДО.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Выбирать образовательную программу из используемых ОДО в работе с детьми.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4.4. Выбирать виды из предлагаемых дополнительных услуг ОДО.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4.5. Находиться с ребенком в ОДО в период его адаптации в течение ______ дней; ____ часов; в других случаях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4.6. Ходатайствовать перед ОДО об отсрочке платежей за содержание ребенка в ДО; за дополнительные услуги не позднее чем за _____ дней до установленных сроков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4.7. Требовать выполнения Устава ОДО и условий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4.8. Заслушивать отчеты директора ОДО и педагогов о работе с детьми в 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4.9. Расторгнуть настоящий договор досрочно в одностороннем порядке при условии предварительного уведомления об этом ОДО за ______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4.10. Договор действует с момента его подписания и может быть продлен, изменен, дополнен по соглашению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Изменения, дополнения к договору оформляются в форме приложения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Стороны несут ответственность за неисполнение или ненадлежащее исполнение обязательств_______________________________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(ответственность сторон)</w:t>
      </w:r>
    </w:p>
    <w:bookmarkEnd w:id="249"/>
    <w:bookmarkStart w:name="z123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действия договора с ____________ по __________ 201_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Договор составлен в двух экземплярах: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хранится в ДО в личном деле ребенка; другой — у "Родителя" (лиц, его заменяющих).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Стороны, подписавшие настоящий Договор: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Организация дополнительного образования      Родитель: мать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(отец, лицо,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___________                                заменяющее)_______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___________________                  (Ф.И.О.;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(индекс, город, район, сельский округ,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улица, дом)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         Адрес проживания: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Паспортные данные:                                                     ________________    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место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телефон домашний,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служебный)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</w:t>
      </w:r>
      <w:r>
        <w:rPr>
          <w:rFonts w:ascii="Times New Roman"/>
          <w:b/>
          <w:i w:val="false"/>
          <w:color w:val="000000"/>
          <w:sz w:val="28"/>
        </w:rPr>
        <w:t>Подпись ___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Печать</w:t>
      </w:r>
    </w:p>
    <w:bookmarkStart w:name="z1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25.12.2012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464</w:t>
      </w:r>
    </w:p>
    <w:bookmarkEnd w:id="251"/>
    <w:bookmarkStart w:name="z126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</w:t>
      </w:r>
    </w:p>
    <w:bookmarkEnd w:id="252"/>
    <w:bookmarkStart w:name="z126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53"/>
    <w:bookmarkStart w:name="z1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используются следующие понятия и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родитель или законный представитель, имеющий детей дошкольного и школьного возраста, проживающий в населенном пункте, не имеющем соответствующей организации образования, а также проживающий в сельской местности на расстоянии более 3 километров от школы для обеспечения бесплатного подвоза их детей к общеобразовательной организации образования и обратно домой;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государственный орган (государственное учреждение), осуществляющий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общеобразовательная школа - учебное заведение, реализующее общеобразовательные учебные программы начального, основного среднего и общего среднего образования, а также учебные программы дополнительного образования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структурно-функциональные единицы (далее – СФЕ) – ответственные лица заинтересованных государственных органов, информационные системы (подсистемы), участвующие в оказании государственной услуги.</w:t>
      </w:r>
    </w:p>
    <w:bookmarkEnd w:id="254"/>
    <w:bookmarkStart w:name="z127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55"/>
    <w:bookmarkStart w:name="z1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аппаратом акима поселка, аула (села), аульного (сельского) округа (далее – уполномоченный орган)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(далее-Стандарт).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 и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декабря 2007 года № 1256 «Об утверждении гарантированного государственного норматива сети организаций образования», а также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справка об обеспечении бесплатным подвозом к общеобразовательной организации образования и обратно домой,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6"/>
    <w:bookmarkStart w:name="z127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57"/>
    <w:bookmarkStart w:name="z1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месте нахождения местных исполнительных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график работы с 9.00 часов до 18.00 часов, с перерывом на обед с 13.00 часов до 14.00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Информацию по вопросам и о ходе оказания государственной услуги можно получить на официальном портале акимата Актюбинской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www.aktobe.gov.kz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, интернет-ресурсах акиматов районов и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 для отказа в предоставлении государственной услуги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с приложением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 регистрирует документы, выдает расписку и предоставляет документы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рассматривает, принимает решение и направляет документы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 подготавливает и предоставляет справку либо отказ руководителю уполномоченного органа на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и направляет справку либо отказ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уполномоченного органа регистрирует и выдает получателю справку либо отказ.</w:t>
      </w:r>
    </w:p>
    <w:bookmarkEnd w:id="258"/>
    <w:bookmarkStart w:name="z129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59"/>
    <w:bookmarkStart w:name="z129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государственной услуги выдается расписка о получении всех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которой содержится дата получения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предоставляет в уполномоченный орган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обеспечивает сохранность и защиту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акимата, курирующий социальные вопросы (СФЕ-1);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аким, который принимает решение о выдаче справки (СФЕ-2).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действий в процессе оказания государственной услуги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0"/>
    <w:bookmarkStart w:name="z129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оказывающие государственные услуги</w:t>
      </w:r>
    </w:p>
    <w:bookmarkEnd w:id="261"/>
    <w:bookmarkStart w:name="z130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Ответственность за принимаемые решения и действия (бездействия) в ходе оказания государственных услуг в порядке, предусмотренном законодательством Республики Казахстан, несет первый руководитель организации образования.</w:t>
      </w:r>
    </w:p>
    <w:bookmarkEnd w:id="262"/>
    <w:bookmarkStart w:name="z130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263"/>
    <w:bookmarkStart w:name="z130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СФЕ</w:t>
      </w:r>
    </w:p>
    <w:bookmarkEnd w:id="264"/>
    <w:bookmarkStart w:name="z1308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2437"/>
        <w:gridCol w:w="2437"/>
        <w:gridCol w:w="2007"/>
        <w:gridCol w:w="2030"/>
        <w:gridCol w:w="2008"/>
        <w:gridCol w:w="200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 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действий (хода, потока работ)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 (СФЕ-1)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(СФЕ-2)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 (СФЕ-1)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(СФЕ-2)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 (СФЕ-1)</w:t>
            </w:r>
          </w:p>
        </w:tc>
      </w:tr>
      <w:tr>
        <w:trPr>
          <w:trHeight w:val="15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документов, выдача расписки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принятие решения о предоставлении государственной услуги либо мотивированного отказа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отказа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отказа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отказа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документов руководителю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специалисту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справки либо мотивированного отказа руководителю на подпись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отказа специалисту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отказа потребителю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3 рабочих дней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130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0"/>
        <w:gridCol w:w="6040"/>
      </w:tblGrid>
      <w:tr>
        <w:trPr>
          <w:trHeight w:val="30" w:hRule="atLeast"/>
        </w:trPr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(СФЕ-1)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(СФЕ-2)</w:t>
            </w:r>
          </w:p>
        </w:tc>
      </w:tr>
      <w:tr>
        <w:trPr>
          <w:trHeight w:val="30" w:hRule="atLeast"/>
        </w:trPr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Регистрация документов, выдача расписки 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и принятие решения о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документов руководителю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Подписание справки </w:t>
            </w:r>
          </w:p>
        </w:tc>
      </w:tr>
      <w:tr>
        <w:trPr>
          <w:trHeight w:val="30" w:hRule="atLeast"/>
        </w:trPr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и предоставление справки руководителю на подпись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Регистрация и выдача справки потребителю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0"/>
        <w:gridCol w:w="6040"/>
      </w:tblGrid>
      <w:tr>
        <w:trPr>
          <w:trHeight w:val="30" w:hRule="atLeast"/>
        </w:trPr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(СФЕ-1)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(СФЕ-2)</w:t>
            </w:r>
          </w:p>
        </w:tc>
      </w:tr>
      <w:tr>
        <w:trPr>
          <w:trHeight w:val="30" w:hRule="atLeast"/>
        </w:trPr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Регистрация документов, выдача расписки 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и принятие решения об отказе</w:t>
            </w:r>
          </w:p>
        </w:tc>
      </w:tr>
      <w:tr>
        <w:trPr>
          <w:trHeight w:val="30" w:hRule="atLeast"/>
        </w:trPr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документов руководителю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отказа</w:t>
            </w:r>
          </w:p>
        </w:tc>
      </w:tr>
      <w:tr>
        <w:trPr>
          <w:trHeight w:val="30" w:hRule="atLeast"/>
        </w:trPr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мотивированного отказа и предоставление руководителю на подпись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Регистрация и выдача мотивированного отказа потребителю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268"/>
    <w:bookmarkStart w:name="z131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269"/>
    <w:p>
      <w:pPr>
        <w:spacing w:after="0"/>
        <w:ind w:left="0"/>
        <w:jc w:val="both"/>
      </w:pPr>
      <w:r>
        <w:drawing>
          <wp:inline distT="0" distB="0" distL="0" distR="0">
            <wp:extent cx="78740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1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25.12.2012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464</w:t>
      </w:r>
    </w:p>
    <w:bookmarkEnd w:id="270"/>
    <w:bookmarkStart w:name="z1323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«Прием документов для предоставления бесплатного питания отдельным категориям обучающихся и воспитанников в общеобразовательных школах»</w:t>
      </w:r>
    </w:p>
    <w:bookmarkEnd w:id="271"/>
    <w:bookmarkStart w:name="z1324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72"/>
    <w:bookmarkStart w:name="z132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«Прием документов для предоставления бесплатного питания отдельным категориям обучающихся и воспитанников в общеобразовательных школах»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обучающиеся и воспитанники государственных учреждений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«Прием документов для предоставления бесплатного питания отдельным категориям обучающихся и воспитанников в общеобразовательных школах» (далее - Стандарт),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за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 – сотрудник общеобразовательной школы, в обязанности которого входит оформление документов по приему документов для предоставления бесплатного питания отдельным категориям обучающихся и воспитанников в общеобразовательных школах.</w:t>
      </w:r>
    </w:p>
    <w:bookmarkEnd w:id="273"/>
    <w:bookmarkStart w:name="z132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74"/>
    <w:bookmarkStart w:name="z132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Прием документов для предоставления бесплатного питания отдельным категориям обучающихся и воспитанников в общеобразовательных школах.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общеобразовательными школами (далее – ОШ), находящимися в ведении местных исполнительных органов района и города областного 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 подпунктом 19)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 подпунктом 21)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 подпунктом 14) 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 а также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ОШ с выдачей справки о предоставлении бесплатного питания в ОШ на бумажном носителе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275"/>
    <w:bookmarkStart w:name="z133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76"/>
    <w:bookmarkStart w:name="z133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месте нахождения находится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Информацию по вопросам и о ходе оказания государственной услуги можно получить на официальном портале акимата Актюбинской области </w:t>
      </w:r>
      <w:r>
        <w:rPr>
          <w:rFonts w:ascii="Times New Roman"/>
          <w:b w:val="false"/>
          <w:i w:val="false"/>
          <w:color w:val="000080"/>
          <w:sz w:val="28"/>
        </w:rPr>
        <w:t>www.aktobe.gov.kz</w:t>
      </w:r>
      <w:r>
        <w:rPr>
          <w:rFonts w:ascii="Times New Roman"/>
          <w:b w:val="false"/>
          <w:i w:val="false"/>
          <w:color w:val="000000"/>
          <w:sz w:val="28"/>
        </w:rPr>
        <w:t>, интернет-ресурсах акиматов районов и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 для отказа в предоставлении государственной услуги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предоставления документов получателем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и/или его законный представитель (законные представители) (далее – получатель) предоставляет документы в ОШ;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 регистрирует документы, выдает расписку и предоставляет документы директору ОШ;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директор ОШ рассматривает, принимает решение и направляет документы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подготавливает и предоставляет справку либо отказ директору ОШ на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директор ОШ подписывает и направляет справку либо отказ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исполнитель регистрирует и выдает получателю справку либо отказ.</w:t>
      </w:r>
    </w:p>
    <w:bookmarkEnd w:id="277"/>
    <w:bookmarkStart w:name="z134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278"/>
    <w:bookmarkStart w:name="z135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сдаче документов для получения государственной услуги получателю выдается расписка в получении необходимых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предоставляет в ОШ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директор ОШ;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(процедур)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срока выполнения каждого административного действия (процедуры).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отражает взаимосвязь между логической последовательностью административных действий (процедур) в процессе оказания государственной услуги и СФЕ.</w:t>
      </w:r>
    </w:p>
    <w:bookmarkEnd w:id="279"/>
    <w:bookmarkStart w:name="z135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 оказывающих государственные услуги</w:t>
      </w:r>
    </w:p>
    <w:bookmarkEnd w:id="280"/>
    <w:bookmarkStart w:name="z135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Ответственность за принимаемые решения и действия (бездействия) в ходе оказания государственных услуг в порядке, предусмотренном законодательством Республики Казахстан, несет первый руководитель организации образования.</w:t>
      </w:r>
    </w:p>
    <w:bookmarkEnd w:id="281"/>
    <w:bookmarkStart w:name="z135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воспитанников в общеобразовательных школах»</w:t>
      </w:r>
    </w:p>
    <w:bookmarkEnd w:id="282"/>
    <w:bookmarkStart w:name="z136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адресов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Общеобразовательные школы Актюбинской области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3900"/>
        <w:gridCol w:w="4456"/>
        <w:gridCol w:w="1938"/>
        <w:gridCol w:w="1922"/>
      </w:tblGrid>
      <w:tr>
        <w:trPr>
          <w:trHeight w:val="151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ул.Гришина, № 72/3, schoola_1_2005@mail.ru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517970 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13-00 до 14-00 часов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специализированная школа № 2"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Асау барака, № 124, shkola2@ok.kz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213172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3"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  город Актобе, ул. Есет батыра, № 154А, School3@pochta.ru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576927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"Специализированная общеобразовательная средняя школа № 4 с углубленным изучением немецкого языка"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 ул. Е. Тайбеков, № 10, school_aktobe@mail.ru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514384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 № 5"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Гастелло, № 51, gulmura@bk.ru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401530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6 им.Актаева"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Кобландина 4, maijestik200868@rambler.ru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217910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школа-гимназия № 9"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 Шайкенова, № 51А, gimn9@mail.ru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231082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специализированная школа № 11 с углубленным изучением немецкого языка"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город Актобе, ул. Айтеке би, № 35,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akschool11@rambler.ru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211224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12"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Пушкина, № 68, ssh12@bk.ru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777476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13"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Мирзояна, № 6, ak-sc13@rambler.ru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402507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14"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Чапаева, № 8, Ucheba14@rambler.ru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211648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15"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Гоголя, № 74, aktobeschool_15@mail.ru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407144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16"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 Победы, № 34, school-16-16@rambler.ru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502235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школа-гимназия № 17"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Б.Жубановых, № 291А Aktobe_sh17@mail.ru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515317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18"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 п. Кирпичный, ул. Кирпичная, № 5, Scola18akt@rambler.ru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403078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19"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Есет батыра, № 101, Аaktosh19@mail.ru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546772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школа-лицей № 20"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Маресева, 75А, sch20@mail.ru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563289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школа-гимназия № 21"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Б.Жубановых, № 273 А, Mektep_21@mail.ru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514087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22"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Шернияза, № 29, School22_aktobe@mail.ru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210435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школа-лицей № 23"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Сатпаева, № 13, school-23@mail.ru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549097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"Лингвистическая школа-гимназия № 24"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Есет батыра, № 144А, 24lshg@mail.ru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578346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специализированная школа № 25 с углубленным изучением английского языка"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Есет батыра, № 71Б, pov25@mail.ru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560573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26"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пр. Мира, № 47 А, School-26-akt@mail.ru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507357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"Многопрофильная средняя школа № 27"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Бр.Жубановых, № 273, Аktobe-school27@mail.ru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514932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28"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пр. Абылхайыр хана, № 25 А, informLaura@rambler.ru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564627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29"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 Авиагородок, № 23А ssh29avia@rambler.ru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227245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школа № 30"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Тургенева, № 70 А, azholbayeva@yandex.ru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540565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школа № 31"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Жамбыла, № 102, Shk_31@mail.ru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400313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"Общеобразовательная средняя школа-гимназия № 32"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11 микр № 176, Аktobe_gim32@mail.ru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233233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общеобразовательная школа № 33"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Октябрьская, №75, shkola33@ok.kz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963022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34"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пр. Абылхайыр хана, № 7, school34@mail.ru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500834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35"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11 микр № 92А, dima_korchukov@mail.ru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234284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школа № 36"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Красногорская, № 19, 36aktouo@rambler.ru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508330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37"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11 мик № 98, aktobe_ssh37@mail.ru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231599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школа № 38"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Б.Жубановых, № 261, Kazschool38@mail.ru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567119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общеобразовательная школа № 39"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Б.Жубановых 293 А, mektep39@rambler.ru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515106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"Общеобразовательная средняя школа № 40"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 Рыскулова 8А ashcool40@mail.ru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536300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 № 41"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село Ясное, 41, aktobe@mail.ru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988729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42"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Герцена, 19, aktobeschool_42@mail.ru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211772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"Специализированная школа с углубленным изучением отдельных предметов № 47"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 Победы 5, Sh47@rambler.ru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500624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 № 48"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пр. Санкибай батыра, № 14 О, Mektep@rambler.ru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509632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50"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 Букенбаева, № 15, School50_@mail.ru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998668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"Гимназия № 51"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12 микр 30А, Gimnasia51-83@mail.ru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236011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53"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пос. Каргала, ул. Сатпаева, № 38, KUVK@mail.ru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996932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"Актюбинская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 Ясное, aktubinsk1@rambler.ru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988361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"Благодарная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п. Новостепановка, ул. Мичурина О.А. № 31, blagscool@rambler.ru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994220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"Георгиевская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 Курайлинский, ул Женис, № 37, georsh06@rambler.ru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980102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"Илекская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с/с Курайлинский, ул.Есет батыра, № 16 elek.92@mail.ru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980425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"Каргалинская казахская средняя школа им. М. Арынова"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с.Каргалинское, ул.Байганина, № 2 Аm.arin@mail.ru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995071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"Курашасайская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с.Курашасай, Kurash.SS@ok.kz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229018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"Кызылжарская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с.Кызылжар, knm_jas@mail.ru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229204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"Новая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с.Жана Коныс, ул.Ленина, № 25, novayash@rambler.ru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997517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"Пригородная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пос.Пригородный, ул.Мира, № 4, gulshan_06@bk.ru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984144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"Россовхозная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с.Россовхоз, Roccovhoznaia@rambler.ru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761897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"Саздинская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п.Саздинский, ул.Школьная, № 1, Sazdshcola@rambler.ru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991853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"Школа-интернат для детей из малообеспеченных детей"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п. Новостепановка, Internat_aktobe@mail 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994630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"Комплекс школа-сад пос.Заречный"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 ул Павлова, № 1 Zarehnaya-sad@rambler.ru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998758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"Акжарская начальная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п. Акжар AkzharscauySchool@mail.ru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991583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"Акшатская начальная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п. Акшат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245440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"Основная школа № 54"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 Садовое, Sadovaya_82@mail.ru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248111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"Основная школа-сад № 43"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12 микр №101, OSH43@ok.kz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230026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"Основная школа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Актюбинская область, город Актобе, ул. Некрасова, №53, ecole52@rambler.ru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401603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"Белогорская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 Белогорка, Belogorka@rambler.ru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241854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"Красносельская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с. Красносельская, ул. Центральная, № 2, Kracnocel@rambler.ru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225713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"Сменная (вечерняя) общеобразовательная школа № 44"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ул. Шернияза, № 47, Shcola 44 @ 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219300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Вечерняя (сменная) общеобразовательная школа при УКА 168/2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Актобе, ул Чекалина, № 44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501097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"Алгинский школа - сад № 1"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 ул. Ленина, № 128. shkola_1_alga@mail.ru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44308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"Алгинская средняя школа № 2 им. В.И.Пацаева"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район,г. Алга, ул. Сейфулина, № 6. paczaev32@mail.ru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43931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"Алгинская казахская средняя школа № 3"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район,г. Алга, ул. Б.Мухамбетова, № 30. algaschool3@mail.ru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42350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"Алгинская средняя школа № 4"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район,г. Алга, № 4 мкр-он № 9. alga_school_4@mail.ru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43122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 А.Байтурсынова"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район,с.Самбай, a.baitursinov_om@mail.ru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53082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"Бескоспинская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Бескоспа, ул. Есет Батыра, 1 beskospa.om@mail.ru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53300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"Бестамакская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Бестамак, ул. Центральная, № 34. bestamak_mektep@mail.ru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35304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"Болгарская школа-сад"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район,с. Болгар, ул. К.Аубакира, № 16. shrj81@mail.ru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35540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"Школа-сад им.Есет Батыра"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Есет батыр Кокиулы, ул. Валиханова, 14. mektepbaksha.esetbatyr@mail.ru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38580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"Ильинская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Ильинка, ilinka_mektep@mail.ru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"Карабулакская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Карабулак. karabulak.shkola@mail.ru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"Карахобдинская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Карахобда, ул. Школьная, № 9. karakobda@bk.ru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68639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"Маржанбулакская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район,с. Маржанбулак, ул. Абая, № 71. marzhanbulak-2011@mail.ru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53808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"Сарыхобдинская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с.Сарыхобда. sarikobda@mail.ru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"Тамдинская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Тамды, ул.Т.Ахтанова, № 3. tamdi_shcool@mail.ru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35880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"Токмансайская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Кайнар, ул.А.Молдагуловой, № 2 tokmansai_school@mail.ru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71753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"Ушкудукская школа-сад"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Ушкудык, ул.Комсомольская, №20. shukirz@mail.ru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68426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"Черноводская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Каракудык, ул.Федорченко, 45. zhuldyz_30@mail.ru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53536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"Шибаевская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Нурбулак, ул.Ж.Атраубаева, 99. seksenbai.berik@mail.ru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53245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"Акрабская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Кайындысай, ул. Маржанбулакская, aigul.02.74@mail.ru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68953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"Амангельдинская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Амангелди, ул. Абулхаирхана, № 12. amangeldi_nm@mail.ru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"Голубиновская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Коктогай, ул. Интернациональная, № 40. golubinovkasch@mail.ru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68858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"Жеруйыкская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Жеруйык, ул. Бирлик, № 10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"Ивановская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Тиккайын, ул. Комсомольская, № 48. school-ivanovka@mail.ru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68700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"Культабанская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Культабан, koltaban_mektep@mail.ru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"Новоукраинская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Талдысай, ул. Желекти, № 13. novoukrain_nm@mail.ru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72041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"Токмансайская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Токмансай, ул.Казахская, № 25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"Алгинская школа-сад"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 ул.Байтурсынова, № 17 б. schkolasad@mail.ru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41968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"Еркенкушская начальная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Еркинкуш, ул. Нурлы, № 6. baljan_1706@mail.ru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72095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"Ерназарская начальная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Ерназар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71596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"Кумсайская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Кумсай, ул. Достык, № 50. kumsai_nm@mail.ru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"Кзылтуская начальная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район, с. Кызыл-Ту,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70697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"Маржанбулакская начальная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Карагандысай,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"Нариманская начальная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Булаксай, ул. Жеруйык, № 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"Улеттинская начальная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с. Улетти, ул. Центральная, № 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71875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"Баскудукская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Тымабулак, ул. Былшык би, № 32,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baskuduk_mektep@mail.ru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28020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"Жабасакская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 Жабасак, ул. Майлыкожа 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zabasak2011@mail.ru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34038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"Саратская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Сарат, ул. Жургенова, № 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Sarat_Abdizhalelova@bk.ru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31187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"Жамбулская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Толыбай, ул. Майлина, № 6,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Siko_89@list.ru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26720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М.Жумабаева"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Комсомол, ул. Жургенова, № 68,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Mektep@rambler.ru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21686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"Талдыкская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Талдык, ул. Победа, № 7,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Taldiksch@rambler.ru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(71348) 32030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"Средный школ имени Абая"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Акколь, ул Абая, № 13,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Akkolsh@rambler.ru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23716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Сейдалы Оразалина"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Аралтогай, ул. Байганина, № 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Beket85@mail.ru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23019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"Карабутакская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Карабутак, ул. Новая, № 43,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shkola201201@mail.ru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25920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"Белкопинская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  Айтекебийский район, с. Белкопа, ул. Кабанбай батыра, № 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Orken_91g@mail.ru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25646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"Кызылжулдызская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Аралтобе, ул. Абая, № 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ismaguova@mail.ru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23306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"Аккумская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Аккум, ул. Абая,№ 14,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akkum.o.m_1972@mail.ru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22302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"Енбектуская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  с. Корпе, ул. Сейфуллина 16,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enbektu@mail.ru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25647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"Милинская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Милы, ул. Абая, №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mily_seitova@mail.ru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40320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"Сейсекенов атындағы орта мектебі"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Улгайсын, ул, Майлина, № 14,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Seisekenov_OM@mail.kz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40020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"Айкенская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Айке, ул. Айкенская, №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anahowa@yandex.ru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39309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"Северная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Теренсай, ул. Байганина,№ 2а,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Sever OM@mail.ru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26503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Абая"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Актасты,ул. Абая,№ 65,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Altysha331@mail.ru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35408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"Сулукольская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Сулуколь, ул. Целинный, № 33,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Sulukol_Erzhanov@mail.ru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41125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Т.Жургенова"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Комсомол, ул. Азат, № 23,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zhurgenovsh@mail.ru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21679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"Карашатауская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 Кумкудук, ул. Абылайхана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karaschatau@mail.ru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(71348) 21229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"Талдысайская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Талдысай, ул. Абая, № 87,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TaldisaiSSh@mail.ru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32249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"Ярославская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Жамбыл, ул. Заречная, № 24,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yassh.doverie@mail.ru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32406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Т.Г.Шевченко"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 Карабутак, ул. Алдасугирова, № 4,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shkola shevzhenko@mail.ru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25726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"Комсомолская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 Комсомол, ул. Ленина,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Altinai_7171@mail.ru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22248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"Ушкаттинская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Ушкатты, ул. Новая, № 33,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Ushkatty_Akmurzin@mail.ru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(71347) 25127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"Мамытская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Сарбулак,ул. Абая, №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lazzat_b@mail.ru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(71359) 40170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"Жароткельская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Жароткель, ул. Абылайхана, №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jarotkel@mail.ru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25645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"Кыналинская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Киякты, ул. Оразалина, № 6,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orken_91g@mail.ru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(71339) 25643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«Байжанкольская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Айтекебийский район, с. Байжанколь,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Baizhankol@mail.ru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34066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«Тымабулакская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с. Кырыккудык,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40470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«Карауылкельдинская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с. Карауылкельды ул Курмангазы 98 sch_karaulkeldy1@mail.ru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(71345) 23115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«Карауылкельдинская средняя школа № 3»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с. Карауылкельды ул Казакстан, № 86 runi_romik@mail.ru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Тобыка Жармагамбетова»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с. Карауылкельды ул С Жиенбаева, № 8 tobyk_school.06@mail.ru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А.С.Пушкина»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Алтай батыра Asxarmax7575@mail.ru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25408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«Баршакумская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Баршакум nazgul.bn/_82@mail.ru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40580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«Копинская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ауыл Ебейти medet-ac@mail.ru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26238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К.Жазыкова»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ауыл Кемерши mira_nazar-78@mail.ru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35622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«Булактыкульская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ауыл Булактыкул  orman_altaiylu@mail.ru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35553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«Жанатанская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ауыл Жанатан bik66@mail/ru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47470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«Жаркамыская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ауыл Жаркамыс  baig_roo@mail.ru@mail.ru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34621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«Каражарская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ауыл Каражар Kaliv_Sabir@mail.ru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34830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«Кокбулакская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ауыл Кокбулак  Kokbulak@mail.ru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74172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Сагия Жиенбаева»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ауыл Оймауыт  Schamatkoyanbaev@mail.ru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24410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«Диярская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ауыл Дияр adilbekmanibaev@mail.ru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47370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«Матайкумская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ауыл Матайкум baig_roo@mail.ru@mail.ru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47210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«Сагизская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ауыл Ногайты  baig_roo@mail.ru@mail.ru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24141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«Байганинская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ауыл Жарлы  nursaya_82@mail.ru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25325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«Карабулакская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с/о Колтабан ауыл Кораши  zhakas_togizbai@mail.ru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74800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«Косаральская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с/о Карауылкелды ауыл Косарал uyotegen84@mail.ru@mail.ru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74282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имени Актана жырауа»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с/о Копа ауыл Копа s.b_79@mail.ru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26359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имени Сакена Сейфуллина»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Копа ауыл Айрык  baig_roo@mail.ru@mail.ru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24247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«Коптогайская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Копа ауыл Коптогай baig_roo@mail.ru@mail.ru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26329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«Казахстанская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Карауылкелды ауыл Казахстан baig_roo@mail.ru@mail.ru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74014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«Ногайтинская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  с/о Ащы ауыл Ногайты baig_roo@mail.ru@mail.ru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имени Ыбырая Алтынсарина»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Жаркамыс ауыл Актам baig_roo@mail.ru@mail.ru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35600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«Кызыласкерская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Колтабан ауыл Кызыл аскер baig_roo@mail.ru@mail.ru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«Шукуршинская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 с/о Сартогай ауыл Шукырши baig_roo@mail.ru@mail.ru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25451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Ы.Алтынсарина»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ул.Жангельдина, № 1, irgizaltinsarin@mail.ru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«Казахская средняя школа № 1»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ул.Жургенова, № 16, irgizkazak@mail.ru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21805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«Иргизская гимназия»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ул.Алтынсарина, № 6, irgizgimnazia@mail.ru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«Иргизская русская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ул.Жангельдина, № 18, irgizoris@mail.ru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Б.Алманова»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с.Курлыс, irgizalmanov@mail.ru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36145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Т.Шонанулы»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район,с.Кутикол, irgizshonan@mail.ru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72079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«Куйлысская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с.Куйлыс, irgizkyils@mail.ru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32011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Т.Жургенова»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с.Нура, irgizajurgenov@mail.ru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«Кумтогайская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с.Кумтогай, irgizkumtogai@mail.ru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24323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«Средняя школа имени М.Тулегенова 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с.Акши, irgiztolegenov@mail.ru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Т.Жаманмурынова»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с.Аманкол, irgizjamanmurinov@mail.ru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У.Канахина»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с.Жайсанбай, irgizkanahin@mail.ru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32044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«Темирастауская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с.Жаныс би, irgiztemirastau@mail.ru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72601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«Шенберталская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с.Шенбертал, irgizshenbertal@mail.ru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72695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«Калыбайская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с.Калыбай, irgizkalibai@mail.ru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34030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«Наркызылская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с.Жарма, irgiznarkizil@mail.ru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«Дукенская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с.Дукен, irgizduken@mail.ru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«Мамырская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с.Мамыр, irgizmamir@mail.ru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«Белшерская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с.Белшер, irgizbelsher@mail.ru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«Карасайская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с.Карасай, irgizkarasai@mail.ru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24388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«Каракудыкская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с.Каракудык, irgizkarakudik@mail.ru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24379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«Калалыкольская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с.Калалыкол, irgizkalalkoli@mail.ru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72344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«Каракольская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с.Каракол, irgizkarakol@mail.ru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32100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«Бадамшинская средняя школа № 1»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с.Бадамша,  ул.Абулхаир хана, № 28 shool_badam@mail.ru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«Бадамшинская средняя школа № 2»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с.Бадамша, ул.Джангильдина,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bsh2.mk@mail.ru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«Ащелисайская средняя школа-сад»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с.Григорьевка, ул.Панфилова, № 19 grigorevka@mail.ru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«Алимбетовская средняя школа-десткий 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с.Алимбетовка alimbet_sh_67@mail.ru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«Саздинская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с.Степное sazda@mail.ru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«Бородиновская средняя школа-детский 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с.Кайракты borodinovka_2012@mail.ru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«Жосалинская средняя школа-дтеский 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с.Жосалы  gosala-sad@bk.ru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«Кос-Истекская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с.Кос-Истек, ул.Кирова, № 135 kos-istek.sh@mail.ru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имени В.И.Пацаева»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с.ШамшиКалдаякова alexsandrovka@mail.ru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«Петропавловская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Каргалинский район, с.Петропавловка, ул.Конаева, № 70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moldagereeva@mail.ru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«Краснополянская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с.Анастасьевка boztobe@mail.ru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«Херсонская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с.Херсон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«Велиховская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с.Велиховка velichovkaosh@mail.ru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«Приозерная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Каргалинский район, с.Приозерное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priozer15@mail.ru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«Кзыл-Флотская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с.Карабутак kzyl-flot_osh@mail.ru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«Мамытская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с.Мамыт mamyt.ru@mail.ru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«Большевистская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с.Сарыбулак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«Первомайская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с.Первомайское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«Преображеновская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с.Преображеновка ул.Заречная, № 25 priobrshcool@mail.ru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«Нововведенская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с.Нововведенка novoved-karg@mail.ru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«Кемпирсайская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с.Кемпирсай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«Акырапская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село Акырап, ул.Шоссейная, № 2 Akyrap_sh@mail.ru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72168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«Бегалинская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 район, с.Бегалы,ул.Абая, № 1, Begala06@rambler.ru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24129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«Жарсайская школа-сад»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с.Жарсай, ул.А.Молдагулова, № 15 Zarsaissh@mail.ru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73848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«Жанаталапская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Кобдинский район, с.Жанаталап, ул.Пятковского, № 55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73768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«Жиренкупинская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с.Жиренкупа, ул.Жастар, № 5 Zirenkopa_om@mail.ru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36672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«Калиновская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с.Калиновка, ул.Терещенко, № 66 Kalinovkassh@mail.ru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23284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«Жарыкская школа-сад»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Кобдинский район, с.Жарык,ул.Аубакира, № 2,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72161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«Курсайская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с.Курсай, ул.А.Молдагулова, № 6, Kursaissh@mail.ru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«Кызылжарская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Кобдинский район, с.Сейфуллина, № 1,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«Кобдинская казахская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с.Кобда, ул.С.Сейфуллина, № 44, Kobdakazsh@mail.ru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21680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«Кобдинская русская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с.Кобда,ул.Астана, № 70 rssh@mail.ru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21144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«Кобдинская гимназия»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 Кобда, ул.Купжасаровых, № 35 gimkobda@mail.ru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«Отекская школа-сад»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с.Отек,ул.Желтоксан, № 15 Utek_school@mail.ru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«Пятигорская школа-сад»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с.Бестау,ул.Ленина, № 5 Pyatigor…shool@mail.ru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(71340) 25567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им.А.Молдагуловой»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с.Алия,ул.Жастар, № 2 Alyamektep@rambler.ru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24502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им.И.Курманова»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Кобдинский район, с.Кызылту, ул.Тауелсиздик, № 4 Egindibulak.ukoz.ru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49250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«Сарбулакская школа-сад»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с.Сарбулак,ул.Новая, № 4 Sarbulak_school@mail.ru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23096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«Школа-сад им.15 летия Казахстана»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Кобдинский район, с.Кок уй, ул.Садовая, № 5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(71340) 35293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«Талдысайский комплекс школа-сад»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с.Талдысай,  ул.А.Молдагуловой, № 5 Taldysai@bk.ru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24409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«Терсакканская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с.Терсаккан,ул.Ленина,1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73961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«Школа-сад им. И.Бильтабанова»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с.И.Бильтабанова, ул.Центральная, № 10 Habalbilt_school@mail.ru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24716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«Аксайская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с.Аксай,ул.Ленина, № 17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«Булакская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с.Булак,ул.Жастар, № 15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«Жарыкская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с.Канай,ул.Озерная, № 10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72348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«Кобландинская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Кобдинский район, с.Когалы,ул.Абая, №3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49110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«Кусуткульская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с.Кусуткуль, ул.Абая, № 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«Сугалинская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с.Сугала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41310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«Киилская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с.Жарсай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25337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«Каракемерская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с.Каракемер, ул,Центральная,15 karakemir.mektep@mail.ru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36502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«Карабулакская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район,с.Карабулак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72345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«Ропповская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с.Байтак,ул.Набережная, № 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73216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«Ортакская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с.Ортак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72406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«Кобдинский комплекс школа-сад»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с.Кобда,ул,Купжасаровых, 33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«Жарыкская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с.Жаманкуль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72346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«Мартукская средняя школа № 1»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с.Мартук ул.Абая, № 20а martukschool 1@ 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21619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«Мартукская школа-гимназия № 2»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с.Мартук ул.Жамбыла, № 125 Akt_martuk2@mail.ru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31159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«Мартукская средняя школа № 3»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с.Мартук  ул.Жамбыла, № 148 marukssh3@mail,ru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21389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«Мартукская средняя школа № 4»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с.Мартук,  ул.Озмителя, № 5 msho4@mail.ru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22058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«Каратогайская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с.Каратогай,  ул.Болашак, № 4 karatuqaisn@mail.ru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26416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«Родниковская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с.Родниковка, ulmeken63@mail.ru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25048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«Жайсанская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с.Жайсан, ул.Болашак, № 54 zaisan shkola@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28739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«Хлебодаровская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с.Хлебодаровка, ул.Женис,№ 15 xlebodarovka-sh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33106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«Андреевская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с.Кызылжар, ул.10 лет Астаны, № 1 197127@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24450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«Вознесеновская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с.Вознесеновка, ул.Советская, № 18 Akt_martuk_voznesenovsk sh@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24218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«Междуреченская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с.Курмансай, ул.Конаева, № 1 mzhr sh@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26122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«Новомихайловская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с.Байнассай, ул.Богенбай батыра, № 7 manshuk 1985@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26320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«Байторысайская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с.Байторысай, ул.Богенбай батыра, № 10 Buitura.schola@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25354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«Коминтернская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с.Аккайын, ул.Балгазина 48 komintern@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25714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«Нагорненская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с.Саржансай, ул.Достык 30 nagor sh@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27835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«Студенческая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с.Борте, ул.Абая 32 Mazeqora 68@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28126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«Полтавская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с.Полтавка, ул.Жастар 30 poltavka_school@mail,ru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25514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«Каратаусайская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с.Каратаусай, ул.Квиндта 26 Karataysai sh@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26624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«Хазретовская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с.Хазрет, ул.Почтовая 4 hazretshkola@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983835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«Кенсахаринская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с.Кенсахара, ул.Болашак, № 17 kensashara-scool 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«Шевченковская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с.Шевченко, ул. 10 лет Астаны, № 4 shevchenkoosh@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73194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«Веренская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с.Веренка, ул.Б.Момышулы, № 19 verenka schkola 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72663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«Покровская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с.Покровка,  ул.Женис, № 4 pokrovka osh@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25615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«Казанская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с.Казанка, ул.Орталык, № 56Б KAZANkA-sh@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27354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«Дмитриевская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с.Дмитриевка, ул.Достык, № 39 dmitrievkosh@mail.ru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25365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«Чайдинская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с.Чайда, ул.Жангельдина, № 14 chaida schola 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74025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«Новофедоровская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с.Акмолосай, ул.А.Молдагуловой, № 21 Nnm school@mail.ru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«Рыбаковская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с.Жанажол, ул.Алтынсарина, № 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73158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«Целинная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Кокпекти, ул.Школьная, № 12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72881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«Степовская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с.Карабулак, ул. Желтоксан, № 19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«Кумсайская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с.Кумсай, ул.Заводская, № 3 mak197128@mail.ru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«Первомайская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с.Первомайка, ул.И.Тайманова, № 46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72594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«Новодонецкая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с.Новодонецк, ул.А.Молдагуловой 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73411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1 города Кандыагаш»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город Кандыагаш, ул.Гагарина,8г kama1978@mail.ru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36490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2 города Кандыагаш»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микрорайон «Молодежный»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kandagachsh2.shkola2@mail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31425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«Школа-гимназия № 3 города Кандыагаш»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микрорайон «Дружба» gulschatalmatova@mail.ru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35049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№4 города Кандыагаш»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микрорайон «Молодежный» salta8282@mail.ru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34589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5 города Кандыагаш»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город Кандыагаш, ул.Есет-Батыра, № 19 esenay.tama@mail.ru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1 города Эмба»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город Эмба, ул.Амирова, № 26 Msch50@mail.ru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22966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2 города Эмба»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город Эмба, ул.Тлепбергенова,№ 26 erenova@mail.ru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22300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3 города Эмба»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город Эмба, ул.Ч.Уалиханова,3 Ch3emba@rambler7ru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22190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4 города Эмба»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город Эмба, ул.Б.Момышулы, № 5 Oh4@mail.ru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22490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7 города Эмба»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город Эмба, ул.Айтеке би, № 21 mushkata7sh@mail.ru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22145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№ 5 города Жем»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город Жем, ул.Бейбитшилик, № 26 zhem5orta_mektep@mail.ru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52421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«Покровская средняя школа им.Абая»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 Сагашили Abai_caga@mail.ru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38125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«Аккемерская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 Аккемер akkemir_sh@mail.ru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39171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им.К.Жубанова»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село Журун s.im.zhubanova@mail.ru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42110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им.Н.Крупской»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село Ащесай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shkola-n.krypskaia@mail.ru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(71348) 56136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«Талдысайская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 Талдысай sh.taldysai@mail.ru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78005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«Мугалжарская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 Мугалжар dina-85.08@mail.ru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24059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«Юбилейная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Мугалжарский район, с. Алтынды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bitenova85@mail.ru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«Кайиндинская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с.Кайынды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abdusalam_rodnik@mail.ru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76975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«Кумжарганская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с.Бирлик  kom.2012-1@mail.ru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54540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«Кумсайская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с.Кумсай alma_gul85@mail.ru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77465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им.М.Ломоносова»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с.Булакты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nurbo.90@mail.ru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53318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«Жанажолская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с.Жагабулак kubenova_8585@mail.ru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51307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им.А.Жубанова»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с.Караколь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555bauka69@mail.ru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77090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им.Ленина»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с.Колденентемир baka_08@mail.ru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42214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«Ильичевская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с.Кобелей malik-84.25@mail.ru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75770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им.Ы.Мухамеджанова»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с.Басшили y.m.shcola@mail.ru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78553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«Сергеевская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с.Тепсенкарабулак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sergeevskaya75@mail.ru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78372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«Елекская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с.Елек elek_o.s.h@mail.ru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75641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«Коктобинская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с.Коктобе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kuzhaniyazov1984@mail.ru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75669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«Аксуская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с.Аксу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aksu-1974@mail.ru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(71348) 56190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«Жарыкская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с.Жарык ozharyk@mail.ru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75170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Опытной станции»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с.Опытная станцияsaule2106@bk.ru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75715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«Кумжарганская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с.Кумжарган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bajtleuova82@mail.ru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54405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им.30 лет КазССР»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с.Шенгелши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kelimberdin@inbox.ru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76568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«Енбекская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с.Енбек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enbek_osh.77@mail.ru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78475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«Сагинская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с.Сага Saga@mail.ru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41083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«Кожасайская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 Кожасай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76664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им.Котибар батыр»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с.Котибар батыр Kotibarbatyrskay.shkola@mail.ru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75646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«Жанатурмысская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область,Мугалжарский район, с.Жанатурмыс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jnm_80@mail.ru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77175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№ 48»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ст. Кыргыз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76119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№ 52»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раз. № 53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77186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№ 59 станция Темир»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ст. Темиркопир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78328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«Жаркемерская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 Жаркемер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76621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№ 57»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раз. 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24197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станция Кудук»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ст. Кудук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76110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«Сабындыкульская начальная школа 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область,Мугалжарский район, с. Сабындыкуль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77262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«Шубаркудукская № 1 школа-гимназия»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 Пос.Шубаркудук  ул,Асау-Барак, №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1_mektep@list.ru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22572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«Шубаркудукская средняя школа № 2»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Пром.Шубаркудук  ул.Техникум, № 1 Sh.Shubar_2@mail.ru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24223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средняя школа № 3»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  ул.Жамбыл, № 1 Sh. Shubar_3@mail.ru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22778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средняя школа № 4»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 ул. Н.Байғанин, № 7 Sh. Shubar_4@mail.ru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22402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начальная школа № 5»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  ул.Депо, № 3 Sh. Shubar_5@mail.ru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23092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основная школа № 6»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  ул.Северная, № 50 Sh. Shubar_6@mail.ru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гимназия»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 Шубаркудук ул.Ж.Кереева, № 3A shub_gimnazia@mail.ru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22630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средняя школа им Ж.Кереева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пос.Шубаркудук ул. Ю.Гагарина, № 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23825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«Кенкиякская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пос.Кенкияк ул.Ы.Алтынсарина, № 2 Schenkiak@mail.ru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26240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«Шубаршиская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пос.Шубарши ул. Сатпаева, № 5 Shubarshiom@mail.ru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27423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 С.Баешова»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Город Темир ул.Ы.Алтынсарина, № 23 SSh.Baishev@mail.ru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25634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«Алтыкарасуская школа-сад 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Алтыкарасу, ул. Мырзагулова, № 5 Altikarasu_shkola@mail.ru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25124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«Школа-сад им Н.Байганина»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Аксай ул.Н.Байганина, № 21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25340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 Абая»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Кумкудук  Abai_69_12@mail.ru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 им А.Молдагуловой»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Шыгырлы ул.А.Молдагуловой, № 6 Mektep_77@mail.ru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25841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«Копинская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Кенесту  Gu.Kopa@mail.ru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28662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«Теректинская школа-сад»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район,с. Теректи Ул.Мектеп, № 1 Marzi-69@mail.ru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29031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«Саркулская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село Саркул Shkola.Sarkul@mail.ru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27001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«Жамбылская школа-сад»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Жамбыл ул.Мира № 2 ZhambilOM@mail.ru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«Бабатайская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Бабатай  Babatai_OM@mail.ru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«Енбикшенская школа-сад»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Каракемер  Mektep_enbek@mail.ru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«Башенкулская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район, с. Башенкуль Bashenkul@mail.ru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«Основная школа им М.Ауезова»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район, с.о Копа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79767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«Кенестуская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Калмаккырган Gulbanu.duzelbaieva@mail.ru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28809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«Сартогайская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Сартогай Esbol87@list.ru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79517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«Кумсайская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Кумсай Kumsai_janara_1998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79766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«Начальная школа им Ы.Алтынсарина»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район, село Ащысай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41610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«Первомайская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Бирлик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25818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«Шитубекская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район, с. Шитубек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«Келтесайская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с. Шибулак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«Калмаккырганская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ст. Жаксымай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24279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«Кенжалинская начальная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район, ст. Кенжалы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79300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«Уилская казахская средняя школа им.Ж.Жусубалиева»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с. Уил, ул Б.Жолмырзаева № 86 zhusibaliev@mail.ru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«Караойская школа-сад»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Караой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karaoi_kz@mail.ru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73720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«Курманская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Коптогай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tilek_nq@mail.ru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74544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«Сагинсая школ-сад»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Кайынды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saga_kz@mail.ru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31419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«Саралжинская средняя школа имени А.Дербисалина»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Кемер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kemer.derbisalin@mail.ru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74041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«Сапаккольская средняя школа»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Сарбие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sap_sapakkol@mail.ru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35215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«Средняя школа имени Ш.Берсиева»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Каратал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bersiev_77@mail.ru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(17332) 37546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 гимназия имени Ш.Бекмухамбетовой»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с. Уил, ул.Б.Жолмырзаева, № 1 rsh@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(17332) 21534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  «Амангельдинская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Амангельды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ansagan.84@mail.ru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73490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«Жамылская школа-сад»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Аккемер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zhambyl60@mail.ru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74082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«Казахская средняя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с. Уил, ул.Б.Жолмырзаева, №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kssh_uil@mail.ru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«Сорколская средняя школа» ММ-сі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Кумжарган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sorkul@mail.ru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73249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«Акшатауская основная школа»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нас/пункт Акшатау  akshatau 75@ 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72081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«Каракемерская школа-сад»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Каракемер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karakemer_mektep@mail.ru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73200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«Карасуская основная школа»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Карасу guizira@mail.ru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73489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«Косембайская основная школа»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Косембай kosembai_nm@ mail.ru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74142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«Жаксыбайкольская основная школа»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  нас/пункт Шубарши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zhaksibaikol@mail.ru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73496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«Теректинская основная школа»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  нас/пункт Шикудук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terekti@mail.ru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74143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«Екпеталская школа-сад»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Уилский район, нас/пункт Екпетал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ekpetal.mbb@mail.ru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«Каракольская основная школа»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нас/пункт Караколь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35238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«Тайсойганская основная школа»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нас/пункт Бестамак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taisoigan@mail.ru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43430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«Конратская начальная школа»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нас/пункт Конырат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74069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«Кубасайская начальная школа»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нас/пункт Кубасай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73210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«Курмановская начальная школа» 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нас/пункт Карасу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37518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средняя школа № 1"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Хромтау, ул.Шиловского, № 8 shkolakhromtauskaya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21664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школа - гимназия № 2"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Хромтау, пер.Курченко, № 1 khrom2sch@maiI.ru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средняя школа № 3"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Хромтау, ул. Абая, № 7 3schkhrom@maiI.ru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средняя школа № 4"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Хромтау, ул.Ауэзова, № 5 4schkhrom@maiI.ru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школа - гимназия № 5"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Хромтау, ул.Айтеке би, № 57 5schkhrom@maiI.ru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гимназия № 6"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Хромтау, ул.Ауэзова, № 12б, 6schkhrom@maiI.ru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"Абайская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 Абай, ул.Мектеп, № 17 Abaikhrom@maiI.ru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"Акжарская казахская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с.Акжар, ул.А.Молдагуловой, № 19,  Akzhar_kazakh_scool 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"Акжарская русская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с.Акжар, ул.Айтеке би,№ 19, akrus@maiI.ru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"Аккудукская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с.Аккудык, ул.М.Оспанова, № 13 akkud@maiI.ru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"Бугетсайская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с.Бугетсай ул.Н.Орынбаев, № 10 bugetsai@maiI.ru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"Донская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с.Дон, ул Байганина, № 13 don@maiI.ru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"Кызылсуская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 Кызылсу, ул.Ы.Алтынсарина, № 7 kzIsu@maiI.ru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"Кудуксайская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с.Кудыксай, ул.Мектеп, № 1 kuduksai@maiI.ru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"Коктауская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с.Коктау, ул.Ленина, № 11б koktau@maiI.ru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"Копинская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с.Копа, ул.М.Маметовой, № 24 kopa 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"Майтобинская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с.Коктобе, maitoba@maiI.ru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"Никельтауская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с.Никельтау, ул.Мектеп, № 4 nikelfau@maiI.ru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78043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"Нурлы-кошская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Хромтауский район, с.Коктау-2, ул.Нурлы-кош № 37а,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"Онгарская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с.Онгар, ул.Адыр, 1 ongar@maiI.ru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"Сарсайская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с.Сарсай, sarsai 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"Сатпаевская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п.Тамды, ул.Ардагерлер, 1 tamda@maiI.ru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"Табанталская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Табантал ауылы, tabantal@maiI.ru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"Тассайская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с.Тассай ул.Абая, № 16 tassai 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"Тасоткелская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с.Тасоткел, tasutkel@maiI.ru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"Актастинская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п.Актасты, aktasti@maiI.ru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"Ойсылкаринская государственная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с.Ойсылкара, oisikara - 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"Степная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п.Кокпекти, ул. stepgnoi@maiI.ru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"Карлауская начальная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с.Бугетсай ул.Н.Орынбаев 10, bugetsai@maiI.ru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"Просторненская начальная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Хромтауский район, п.Жазык, ул.Бірлік, №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iazik@maiI.ru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1"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 Мамедова, № 24 salauat1@rambler.ru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24297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"Школа - гимназия № 2"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 Е.Көтібарұлы 130 shkolagimnaziya2@mail.ru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21444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3"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г.Шалкар ул. Минеральная, 1 gysh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27623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4"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ул.О.Сейтова, № 34 shalkar4@mail.ru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5"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ул.Айтеке би, № 1 shkola-5@yandex.ru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22299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6"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 А.Жангелдина, № 95 shalkar_mek6.77@mail.ru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27212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 № 8"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 Аяккум, № 2 shalkarshkol8@mail.ru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24139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им.А.Жангелдина"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 Ю.Гагирина, № 27 jangeldin@mail.ru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21145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им.И.Ургенишбаева"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ул. Карагулина, № 19 batirata@mail.ru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27327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"Сарыкамысская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 село М.Шыманұлы shkolasarykamys@mail.ru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77071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№ 7"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ст. Тогуз shkola.7@bk.ru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44020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"Актогайская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Шалкарскийрайон ст. Котыртас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aktogai66@mail.ru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79561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"Бершугурская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ст. Биршогир mek-bershugur@mail.ru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28107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"Бозойская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п.Бозой mergali.zholaev@mail.ru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62741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ГКС - 12"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Шалкарский район с.Қауылжыр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gks_12@mail.ru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26455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"Жанаконыская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с.Аккайтым zharas_balymbet@mail.ru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(71349) 26117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"Каратогайская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п. Каратогай tulekov-auelbai@mail.ru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25371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"Карашокатская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с.Карашокат karashokat_on@mail.ru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33506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"Коргантузская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с.Байкадам SU.Korgantuz@mail.ru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24394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им.М.Орынбасарова"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п. Тумалыкол tleulesov_zhasulan@mail.ru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44330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им.Б.Сулейменова"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п. Бегимбет shola b.suleimenov@mail.ru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(71349) 28146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им.М.Тажина"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 Монке би shkola_m.tajina@mail.ru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78239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"Тогузская средняя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 Шиликти toguz_orta_mektep@mail.ru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(71347) 33634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им.Т.Шанова"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с.Жылтыр t.shanov@mail.ru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77122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"Алабасская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с.Алабас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79132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"Аяккумская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с.Канбакты sartabanova87@mail.ru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(71349) 62782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"Кызылтуская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с.Копасор kopasornm@mail.ru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77072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"Сарыбулакская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п. Есет guzi12@mail.ru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79134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"Сарысайская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с. Сарысай s_sarysai-mektep@mail.ru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(71349) 28228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"Шокысуйская основная школа"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ст. Шокысу shokisu@mail.ru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44210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25"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рзд № 81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44270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32"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с. Тосбулак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78904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33"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ст.Жылан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(71359) 44010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35"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 ст.Кендала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77218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36"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  с. Көпмола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77217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42"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ст. Кайдауыл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26368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44"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ст Кауылжыр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78131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"Начальная школа № 60"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ст № 60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79162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6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отдельным категориям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воспитанников в общеобразовательных школах»</w:t>
      </w:r>
    </w:p>
    <w:bookmarkEnd w:id="284"/>
    <w:bookmarkStart w:name="z137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СФЕ</w:t>
      </w:r>
    </w:p>
    <w:bookmarkEnd w:id="285"/>
    <w:bookmarkStart w:name="z137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2654"/>
        <w:gridCol w:w="2226"/>
        <w:gridCol w:w="2000"/>
        <w:gridCol w:w="2023"/>
        <w:gridCol w:w="2001"/>
        <w:gridCol w:w="20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 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действий (хода, потока работ)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(СФЕ-1)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ОШ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(СФЕ-2)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(СФЕ-1)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(СФЕ-2)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(СФЕ-1)</w:t>
            </w:r>
          </w:p>
        </w:tc>
      </w:tr>
      <w:tr>
        <w:trPr>
          <w:trHeight w:val="15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документов, выдача расписки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принятие решения о предоставлении государственной услуги либо мотивированного отказа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отказа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отказа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отказа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документов директору ОШ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исполнителю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справки либо мотивированного отказа директору ОШ на подпись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отказа исполнителю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отказа получателю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3 рабочих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137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0"/>
        <w:gridCol w:w="6040"/>
      </w:tblGrid>
      <w:tr>
        <w:trPr>
          <w:trHeight w:val="30" w:hRule="atLeast"/>
        </w:trPr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(СФЕ-1)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(СФЕ-2)</w:t>
            </w:r>
          </w:p>
        </w:tc>
      </w:tr>
      <w:tr>
        <w:trPr>
          <w:trHeight w:val="30" w:hRule="atLeast"/>
        </w:trPr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Регистрация документов, выдача расписки 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и принятие решения о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документов директору ОШ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Подписание справки </w:t>
            </w:r>
          </w:p>
        </w:tc>
      </w:tr>
      <w:tr>
        <w:trPr>
          <w:trHeight w:val="30" w:hRule="atLeast"/>
        </w:trPr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и предоставление справки директору ОШ на подпись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Регистрация и выдача справки получателю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0"/>
        <w:gridCol w:w="6040"/>
      </w:tblGrid>
      <w:tr>
        <w:trPr>
          <w:trHeight w:val="30" w:hRule="atLeast"/>
        </w:trPr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(СФЕ-1)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(СФЕ-2)</w:t>
            </w:r>
          </w:p>
        </w:tc>
      </w:tr>
      <w:tr>
        <w:trPr>
          <w:trHeight w:val="30" w:hRule="atLeast"/>
        </w:trPr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Регистрация документов, выдача расписки 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и принятие решения о мотивированном отказе</w:t>
            </w:r>
          </w:p>
        </w:tc>
      </w:tr>
      <w:tr>
        <w:trPr>
          <w:trHeight w:val="30" w:hRule="atLeast"/>
        </w:trPr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документов директору ОШ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отказа</w:t>
            </w:r>
          </w:p>
        </w:tc>
      </w:tr>
      <w:tr>
        <w:trPr>
          <w:trHeight w:val="30" w:hRule="atLeast"/>
        </w:trPr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мотивированного отказа и предоставление директору ОШ на подпись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Регистрация и выдача мотивированного отказа получателю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289"/>
    <w:bookmarkStart w:name="z138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290"/>
    <w:p>
      <w:pPr>
        <w:spacing w:after="0"/>
        <w:ind w:left="0"/>
        <w:jc w:val="both"/>
      </w:pPr>
      <w:r>
        <w:drawing>
          <wp:inline distT="0" distB="0" distL="0" distR="0">
            <wp:extent cx="78740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8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25.12.2012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464</w:t>
      </w:r>
    </w:p>
    <w:bookmarkEnd w:id="291"/>
    <w:bookmarkStart w:name="z1387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отдыха детям из малообеспеченных семей в загородных и пришкольных лагерях»</w:t>
      </w:r>
    </w:p>
    <w:bookmarkEnd w:id="292"/>
    <w:bookmarkStart w:name="z138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93"/>
    <w:bookmarkStart w:name="z139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терминов и аббревиатур.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получатели государственной услуги – физические лица, которым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государственный орган (государственное учреждение), осуществляющий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малообеспеченная семья - семья имеющая совокупный месячный доход на каждого члена семьи за последние 12 месяцев ниже прожиточного минимума, установленного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структурно-функциональные единицы (далее - СФЕ) – ответственные лица заинтересованных государственных органов, информационные системы (подсистемы), участвующие в оказании государственной услуги.</w:t>
      </w:r>
    </w:p>
    <w:bookmarkEnd w:id="294"/>
    <w:bookmarkStart w:name="z139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95"/>
    <w:bookmarkStart w:name="z139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Нормативно-правовые определения государственной услуги: «Прием документов для предоставления отдыха детям из малообеспеченных семей в загородных и пришкольных лагерях» (далее - государственная услуга)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услуга, оказывается отделами образования районов, городов согласно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предоставления отдыха детям из малообеспеченных семей в загородных и пришкольных лагерях»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(далее - Стандарт), являющимся государственным учреждениями.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 подпунктом 11) 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выдача направления в загородные и пришкольные лагеря,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</w:p>
    <w:bookmarkEnd w:id="296"/>
    <w:bookmarkStart w:name="z1402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97"/>
    <w:bookmarkStart w:name="z14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Информация о порядке оказания государственной услуги   располагается на стендах, расположенных в организациях образования, а также на официальных сайтах отделов образования регионов и на сайте Министерства образования и науки Республики Казахстан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бесплатно за счет местного и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а также несоответствие категории лиц, определенных для предоставления услуги,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принятие и проверка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подписания направления в загородные и пришкольные лагеря,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оповещение родителей об итогах рассмотрение заявления.</w:t>
      </w:r>
    </w:p>
    <w:bookmarkEnd w:id="298"/>
    <w:bookmarkStart w:name="z142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в процессе оказания государственной услуги</w:t>
      </w:r>
    </w:p>
    <w:bookmarkEnd w:id="299"/>
    <w:bookmarkStart w:name="z142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Получатель государственной услуги предоставляет в организацию образования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Необходимые документы для получения государственной услуги сдаются ответственному лицу за оказание государственной услуги уполномоченного органа и организации образования. При приеме документов уполномоченным органом и организацией образования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требуются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организации образования (СФЕ-1), которое осуществляет прием, регистрацию, обработку заявлений, выдачу результата завершения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 (СФЕ-2), который подписывает путевку в загородные и пришкольные лагеря.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админстративных действий (процедур) каждой СФЕ с указанием срока выполнения каждого административного действия (процедуры)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 отражающая взаимосвязь между логической последовательностью действий в процессе оказания государственной услуги и структурно - 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0"/>
    <w:bookmarkStart w:name="z143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301"/>
    <w:bookmarkStart w:name="z143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лица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302"/>
    <w:bookmarkStart w:name="z143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отдыха детям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малообеспеченных семей в загородных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пришкольных лагерях»</w:t>
      </w:r>
    </w:p>
    <w:bookmarkEnd w:id="303"/>
    <w:bookmarkStart w:name="z144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 (СФЕ)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2747"/>
        <w:gridCol w:w="3489"/>
        <w:gridCol w:w="3086"/>
        <w:gridCol w:w="3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 СФЕ -1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руководитель уполномоченного органа СФЕ -2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 СФЕ -1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 прием представленных получателем государственной услуги документов, указанных в пункте 15 настоящего Регламента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полноты поступивших документов, изучение данных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Ответ, либо мотивированный отказ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Подписания направления или мотивированного отказа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результатов государственной услуги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календарных дней со дня подачи заявления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мин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44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исполнения. Основной процесс.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9"/>
        <w:gridCol w:w="672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</w:t>
            </w:r>
          </w:p>
        </w:tc>
      </w:tr>
      <w:tr>
        <w:trPr>
          <w:trHeight w:val="30" w:hRule="atLeast"/>
        </w:trPr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 СФЕ -1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руководитель уполномоченного органа СФЕ -2</w:t>
            </w:r>
          </w:p>
        </w:tc>
      </w:tr>
      <w:tr>
        <w:trPr>
          <w:trHeight w:val="30" w:hRule="atLeast"/>
        </w:trPr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Прием и проверка представленных получателем государственной услуги документов 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Подписания направления в загородные и пришкольные лагеря</w:t>
            </w:r>
          </w:p>
        </w:tc>
      </w:tr>
      <w:tr>
        <w:trPr>
          <w:trHeight w:val="30" w:hRule="atLeast"/>
        </w:trPr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Выдача направления в загородные и пришкольные Лагеря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исполнения. Альтернативный процесс.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5"/>
        <w:gridCol w:w="68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потока)</w:t>
            </w:r>
          </w:p>
        </w:tc>
      </w:tr>
      <w:tr>
        <w:trPr>
          <w:trHeight w:val="30" w:hRule="atLeast"/>
        </w:trPr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 СФЕ -1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руководитель уполномоченного органа СФЕ -2</w:t>
            </w:r>
          </w:p>
        </w:tc>
      </w:tr>
      <w:tr>
        <w:trPr>
          <w:trHeight w:val="30" w:hRule="atLeast"/>
        </w:trPr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проверка представленных получателем государственной услуги документов, указанных в пункте 15 настоящего Регламента.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Отказ в предоставлении услуги в случае непредставления потребителем одного из документов или несоответствие категории лиц, определенных для предоставления услуги</w:t>
            </w:r>
          </w:p>
        </w:tc>
      </w:tr>
      <w:tr>
        <w:trPr>
          <w:trHeight w:val="30" w:hRule="atLeast"/>
        </w:trPr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Возврат документов получателю государственной услуги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отдыха детям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малообеспеченных семей в загородных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пришкольных лагерях»</w:t>
      </w:r>
    </w:p>
    <w:bookmarkEnd w:id="307"/>
    <w:bookmarkStart w:name="z1452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 последовательностью админстративных действий</w:t>
      </w:r>
    </w:p>
    <w:bookmarkEnd w:id="308"/>
    <w:p>
      <w:pPr>
        <w:spacing w:after="0"/>
        <w:ind w:left="0"/>
        <w:jc w:val="both"/>
      </w:pPr>
      <w:r>
        <w:drawing>
          <wp:inline distT="0" distB="0" distL="0" distR="0">
            <wp:extent cx="78740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5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 отдыха детям из малообеспеченных семей в загородных и пришкольных лагерях»</w:t>
      </w:r>
    </w:p>
    <w:bookmarkEnd w:id="309"/>
    <w:p>
      <w:pPr>
        <w:spacing w:after="0"/>
        <w:ind w:left="0"/>
        <w:jc w:val="both"/>
      </w:pPr>
      <w:r>
        <w:drawing>
          <wp:inline distT="0" distB="0" distL="0" distR="0">
            <wp:extent cx="78740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