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6e6b" w14:textId="f646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декабря 2012 года № 471. Зарегистрировано Департаментом юстиции Актюбинской области 15 января 2013 года № 3494. Утратило силу постановлением акимата Актюбинской области от 28 декабря 2013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Актюбинской области от 28.12.2013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пунктом 2 статьи 29 Закона Республики Казахстан от 11 января 2007 года «Об информатизации»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1130 «Об утверждении стандартов государственных услуг в области промышленности и экспортного контроля и о внесении изменений в некоторые решения Правительства Республики Казахстан»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энергетики и жилищно-коммунального хозяйства Актюбинской области» (Блиев Е.А) обеспечить размещение настоящего регламента электронной государственной услуги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А.Жумагалиев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Актюбинской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471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 (далее - услуга) оказывается ГУ «Управление энергетики и жилищно-коммунального хозяйства Актюбинской области» (далее - услугодатель), а также через веб-портал «электронного правительства» www.egov.kz или веб-портал «Е-лицензирование» www.elicense.kz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1130 «Об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услуга - услуга по предоставлению пользователям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интерактивная услуга –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номер налогоплательщика – единый по всем видам налогов и других обязательных платежей в бюджет номер, который присваивается налогоплательщику при его государственной регистрации в качестве налогоплательщика и внесении сведений о нем в Государственный реестр налогоплательщиков Республики Казахстан (далее - 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платежный шлюз «электронного правительства»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«электронного правительства»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потребитель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веб–портал «Е-лицензирование»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«Е-лицензирование»);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потребителя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веб-портал «Е-лицензирование» www.elicense.kz. образец заявления для получения государственной услуги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саll–центра: (1414).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законность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потребитель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9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2211"/>
        <w:gridCol w:w="2722"/>
        <w:gridCol w:w="2892"/>
        <w:gridCol w:w="2553"/>
        <w:gridCol w:w="1190"/>
        <w:gridCol w:w="1362"/>
      </w:tblGrid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Прикрепление в интернет- браузер компьютера потребителя регистрационного свидетельства ЭЦП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</w:tr>
      <w:tr>
        <w:trPr>
          <w:trHeight w:val="16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 распорядительное решение)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регистрационного свидельства ЭЦП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оплате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2337"/>
        <w:gridCol w:w="2337"/>
        <w:gridCol w:w="2338"/>
        <w:gridCol w:w="2045"/>
        <w:gridCol w:w="2046"/>
      </w:tblGrid>
      <w:tr>
        <w:trPr>
          <w:trHeight w:val="675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потребителя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запроса посредством ЭЦП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потребителя) в ИС «Е-лицензирование» и обработка запроса в ИС «Е-лицензирование»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потребителя в ИС «Е-лицензирование»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1695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подписи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 ЭЦП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электронной лицензии</w:t>
            </w:r>
          </w:p>
        </w:tc>
      </w:tr>
      <w:tr>
        <w:trPr>
          <w:trHeight w:val="30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825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11– если отсутствуют данные по запросу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2749"/>
        <w:gridCol w:w="2444"/>
        <w:gridCol w:w="2444"/>
        <w:gridCol w:w="2749"/>
        <w:gridCol w:w="2138"/>
      </w:tblGrid>
      <w:tr>
        <w:trPr>
          <w:trHeight w:val="6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«Е-лицензирование»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79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(процесса, процедуры, операции)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ГБД «Е-лицензирование»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запроса на проверку данных потребителя в ГБД ЮЛ </w:t>
            </w:r>
          </w:p>
        </w:tc>
      </w:tr>
      <w:tr>
        <w:trPr>
          <w:trHeight w:val="169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(данные, документ организационно– распорядительное решение)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30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46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«Е-лицензирование» подлинности данных логина и пароля сотрудника услугодателя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6–если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2585"/>
        <w:gridCol w:w="2843"/>
        <w:gridCol w:w="2843"/>
        <w:gridCol w:w="2844"/>
      </w:tblGrid>
      <w:tr>
        <w:trPr>
          <w:trHeight w:val="6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«Е-лицензирование» </w:t>
            </w:r>
          </w:p>
        </w:tc>
      </w:tr>
      <w:tr>
        <w:trPr>
          <w:trHeight w:val="79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«Е-лицензирование» и обработка услуги в ИС ГБД «Е-лицензирование»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«Е-лицензирование»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 (электронная лицензия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Заполненая форма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электронной лицензии</w:t>
            </w:r>
          </w:p>
        </w:tc>
      </w:tr>
      <w:tr>
        <w:trPr>
          <w:trHeight w:val="30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«Е-лицензирование» отсутствуют данные по запросу, 9 – если данные по запросу найдены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вида 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металлов»</w:t>
      </w:r>
    </w:p>
    <w:bookmarkEnd w:id="10"/>
    <w:bookmarkStart w:name="z9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частично автоматизированной электронной государственной услуги через ПЭП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740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740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вида 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услуги)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      </w:t>
      </w:r>
    </w:p>
    <w:bookmarkStart w:name="z9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вида деятельности по сбору (заготовке),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переработке и реализации юридическими лицами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лома и отходов цветных и черных металлов»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(полное наименование юридического лица, реквизиты БИН)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и (или) подвид(ы)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номер дома,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участки)_______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(местонахождение и реквизиты)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   _________________20__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(подпись, фамилия, имя, отчество ответственного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