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5be1" w14:textId="87c5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резервировании земель для создания государственного природного комплексного заказника местного значения "Кокжиде-Кумжарган"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23 октября 2012 года № 353. Зарегистрировано Департаментом юстиции Актюбинской области 15 ноября 2012 года № 3440. Утратило силу постановлением акимата Актюбинской области от 1 июля 2014 года № 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Актюбинской области от 01.07.2014 № 216.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«Об особо охраняемых природных территориях»,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сентября 2006 года № 943 «Об утверждении Правил резервирования земельных участков, предназначенных для создания и расширения особо охраняемых природных территорий республиканского и местного значения» и на основании акта обследования земельного участка, предназначенного для создания государственного природного комплексного заказника местного значения «Кокжиде-Кумжарган» от 15 июня 2012 года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Зарезервировать земельный участок площадью 43 977 гектаров для создания государственного природного комплексного заказника местного значения "Кокжиде-Кумжарган" на территории Мугалжарского района в пределах границ и площади согласно прилагаемого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плана </w:t>
      </w:r>
      <w:r>
        <w:rPr>
          <w:rFonts w:ascii="Times New Roman"/>
          <w:b w:val="false"/>
          <w:i w:val="false"/>
          <w:color w:val="000000"/>
          <w:sz w:val="28"/>
        </w:rPr>
        <w:t>(схемы) 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природных ресурсов и регулирования природопользования Актюбинской области» (Усенгалиев А.Е.):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меры по недопущению нарушений норм лесного кодекса в области охраны, защиты, пользования лесным фондом, воспроизводства лесов и лесоразведения на участках земель государственного лесного фонда зарезервированных под государственный природный комплексный заказник местного значения "Кокжиде-Кумжарган";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размещение настоящего постановления на интернет-ресурсе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Кемалову</w:t>
      </w:r>
      <w:r>
        <w:rPr>
          <w:rFonts w:ascii="Times New Roman"/>
          <w:b w:val="false"/>
          <w:i w:val="false"/>
          <w:color w:val="ffffff"/>
          <w:sz w:val="28"/>
        </w:rPr>
        <w:t>ж</w:t>
      </w:r>
      <w:r>
        <w:rPr>
          <w:rFonts w:ascii="Times New Roman"/>
          <w:b w:val="false"/>
          <w:i w:val="false"/>
          <w:color w:val="000000"/>
          <w:sz w:val="28"/>
        </w:rPr>
        <w:t>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 А. Мухамбетов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2012 г. № 353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(схема)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 проектируемого государственного природного комплексного заказника местного значения «Кожиде-Кумжарган»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2107"/>
        <w:gridCol w:w="2798"/>
        <w:gridCol w:w="2568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категории земель и землепользователей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Площадь, га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участкам: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Участок «Кумжарган»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Участок «Кокжиде»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Земли лесного фонда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8 793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31 707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«Темирское лесное хозяйство» (1,9)*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8 793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31 707</w:t>
            </w:r>
          </w:p>
        </w:tc>
      </w:tr>
      <w:tr>
        <w:trPr>
          <w:trHeight w:val="75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Земли сельхозназначения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3 026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«Кайсар» (3, 6)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«Кумжарган» (4)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«Достан-Б» (5)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«Айшолпан» (8)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Земли сельских населенных пунктов (2, 7)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43 977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12 254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31 723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