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e26448" w14:textId="ce2644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упразднении некоторых населенных пунктов Актюбинской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Совместное решение маслихата Актюбинской области от 17 октября 2012 года № 69 и постановление акимата Актюбинской области от 17 октября 2012 года № 349. Зарегистрировано Департаментом юстиции Актюбинской области 7 ноября 2012 года № 3427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6,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от 23 января 2001 года «О местном государственном управлении и самоуправлении в Республике Казахстан», подпунктом 3) </w:t>
      </w:r>
      <w:r>
        <w:rPr>
          <w:rFonts w:ascii="Times New Roman"/>
          <w:b w:val="false"/>
          <w:i w:val="false"/>
          <w:color w:val="000000"/>
          <w:sz w:val="28"/>
        </w:rPr>
        <w:t>статьи 11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«Об административно-территориальном устройстве Республики Казахстан» и, учитывая предложения представительного и исполнительного органов Алгинского, Мартукского, Уилского, Хобдинского и Хромтауского районов, акимат Актюбинской области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 </w:t>
      </w:r>
      <w:r>
        <w:rPr>
          <w:rFonts w:ascii="Times New Roman"/>
          <w:b w:val="false"/>
          <w:i w:val="false"/>
          <w:color w:val="000000"/>
          <w:sz w:val="28"/>
        </w:rPr>
        <w:t xml:space="preserve">и Актюбинский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Упразднить следующие аулы (села), в которых численность постоянного населения стала менее пятидесяти человек или из которых выехали (переселились) все жители: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Алгинскому району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Булаксай Акайского сельского округа,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Темрей Бескоспинского сельского округа;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Мартукскому району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Казахстан, Козы Жайсанского сельского округа,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Джуса, Киялы Карачаевского сельского округа,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Бурте, Бутак, Акбулак, Сынтас Родниковского сельского округа,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Карагансай аульного округа Курмансай,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Аксу аульного округа Танирберген,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Горноводск аульного округа Байнассай,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Кия Хазретовского сельского округа,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37 разъезд Хлебодаровского сельского округа;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Уилскому району: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Жаксыкол Караойского сельского округа;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Хобдинскому району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Карабулак Акрабского аульного округа,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Казакай аульного округа имени Билтабанова,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Каратал Бестауского аульного округа,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Жайылма Жанаталапского аульного округа,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Ащигара Жарыкского аульного округа,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Тентеккара Жиренкопинского аульного округа;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Хромтаускому району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Карасу Аккудукского сельского округа,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Амангельды Копинского сельского округа,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Енбекшиказах Кызылсуского сельского округа,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Кошенсай Коктауского сельского округа,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Уйтас Тасоткельского сельского округа.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Акимам Алгинского, Мартукского, Уилского, Хобдинского и Хромтауского районов принять необходимые меры для решения вопросов, связанных с дальнейшим использованием земель упраздненных сел.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«Управление статистики Актюбинской области» (по согласованию) внести соответствующие изменения в учетные данные административно-территориальных единиц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Государственному учреждению «Управление земельных отношений Актюбинской области» привести в соответствие с произведенными изменениями в административно-территориальном устройстве области земельно-кадастровую документацию.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данного постановления акимата и решения маслихата возложить на руководителя аппарата акима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Настоящее постановление акимата и решение маслихата вводится в действие по истечении десяти календарных дней со дня их первого официального опубликования.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области                            А. МУХАМБЕТОВ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 областного маслихата                       С. КАЛДЫГУЛОВА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 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 областного маслихата                       К. ТУХТАРОВ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