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f7ff" w14:textId="5b7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сентября 2012 года № 315. Зарегистрировано Департаментом юстиции Актюбинской области 13 сентября 2012 года № 3413.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внутренней политики Актюбинской области" (З.Жумабаева) обеспечить размещение настоящего постановления на интернет-ресурсе Управления.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акимата Актюбинской области от 16.10.2023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Досмухамедулы, дом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"Каусар"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Ауезова, дом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Айтекеби, дом № 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