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628c" w14:textId="22e6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"Регистрация детей дошкольного возраста (до 7 лет) для направления в детские дошкольные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7 августа 2012 года № 276. Зарегистрировано Департаментом юстиции Актюбинской области 28 августа 2012 года № 3408. Утратило силу постановлением акимата Актюбинской области от 28 декабря 2012 года № 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28.12.2012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 «Об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«Регистрация детей дошкольного возраста (до 7 лет) для направления в детские дошкольные организации».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ГУ «Управление образования Актюбинской области» (далее - Управление) обеспечить размещение регламента государственной услуги на интернет-ресурсе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 А. 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А.Жумагалиев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«Регистрация детей дошкольного возраста (до 7 лет) для направления в детские дошкольные организации Республики Казахстан»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«Регистрация детей дошкольного возраста (до 7 лет) для направления в детские дошкольные организации» (далее – электронная государственная услуга) оказывается городскими и районными отделами образования, на альтернативной основе через центры обслуживания населения (далее – ЦОН) по месту жительства и через портал «электронного правительства»: www.e.gov.kz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детей дошкольного возраста (до 7 лет) для направления в детские дошкольные организации Республики Казахстан»,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регламенте электронной государственной услуги «Регистрация детей дошкольного возраста (до 7 лет) для направления в детские дошкольные организации Республики Казахстан»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(далее – ИИН)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(далее –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ДДО – детская дошкольная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Региональный шлюз «электронного правительства» (далее – РШЭП) – информационная система, обеспечивающая информационное взаимодействие между внутренними системами или 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СФЕ – структурно-функциональные единицы - это ответственные лица уполномоченных органов, структурные подразделения государственных органов, принимающие участие в оказании электронной услуги на определенной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(далее –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Национального удостоверяющего центра Республики Казахстан (далее – ИС НУЦ) – удостоверяющий центр, обслуживающий участников «электронного правительства», государственных и негосударственных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шлюз «электронного правительства» (далее –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местный исполнительный орган (далее МИО) - коллегиальный исполнительный орган, возглавляемый акимом области (города республиканского значения и столицы),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территории. 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при оказании частично автоматизированной электронной государственной услуги через МИО,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потребитель должен обратиться в МИО для получения услуги имея при себе заявление и оригиналы необходимых документов. Проверка подлинности заявления и документов потребителя сотрудником МИО.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процесс-1 – процесс ввода сотрудником МИО ИИН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условие-1 - проверка в ИС МИО подлинности данных о зарегистрированном сотруднике МИО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процесс-2 - формирование сообщения об отказе в авторизации в ИС МИО в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процесс-3 - выбор сотрудником МИО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процесс-4 - подписание посредством ЭЦП сотрудника МИО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условие-2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процесс-5 -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процесс-6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процесс-7 -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регистрации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услуги). Электронный документ формируется с использованием ЭЦП сотрудника МИО. Выдача производится сотрудником МИО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Пошаговые действия и решения услугодателя при оказании электронной государственной услуги через ЦОН,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процесс-1 - процесс авторизации оператора ЦОН в ИС ЦОН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условие-1 - проверка в ИС ЦОН подлинности данных о зарегистрированном операторе через логин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процесс-2 - формирование сообщения об отказе в авторизации в ИС ЦОН в связи с имеющими нарушениями в данных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процесс-3 - выбор оператором ЦОН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процесс-4 - подписание посредством ЭЦП оператора ЦОН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условие-2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процесс-5 -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процесс-6 – направление подписанного ЭЦП оператора ЦОН электронного документа (запроса потребителя) через ШЭП или 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процесс-7 -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регистрации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услуги). Электронный документ формируется с использованием ЭЦП сотрудника МИО и передается в ИС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процесс-8 - выдача выходного документа сотрудником ЦОН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при оказании электронной государственной услуги через ПЭП,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(ПЭП осуществляется для незарегистрированных потребителей);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процесс-1 – процесс ввода потребителем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условие-1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процесс-2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процесс-3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процесс-4 – подписание посредством ЭЦП потребителя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условие-2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процесс-5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процесс-6 – направление подписанного ЭЦП потребителя электронного документа (запроса потребителя) через ШЭП или 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процесс-7 -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регистрации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услуги).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приведены экранные формы на электронную государственную услугу, предоставляемые потребителю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МИО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ПЭП: (1414). </w:t>
      </w:r>
    </w:p>
    <w:bookmarkEnd w:id="5"/>
    <w:bookmarkStart w:name="z6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6"/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структурных подразделений государственных органов, государственных учреждений, организаций и ИС,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приложении-7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образцы, шаблоны бланков в соответствии с которыми должен быть представлен результат оказания электронной государственной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законность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 поддерживаемые устройства доступа и оказания электронных государственных услуг (компьютер, Интернет, пункт общественного доступа, ЦОН, государственное учреждение).</w:t>
      </w:r>
    </w:p>
    <w:bookmarkEnd w:id="7"/>
    <w:bookmarkStart w:name="z7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Условные обозначения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3"/>
        <w:gridCol w:w="10037"/>
      </w:tblGrid>
      <w:tr>
        <w:trPr>
          <w:trHeight w:val="705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bookmarkStart w:name="z7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детей дошкольного возраста (до 7 лет)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 в детские 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740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Диаграмма функционального взаимодействия при оказании «частично автоматизированной» электронной государственной услуги через ИС МИО</w:t>
      </w:r>
    </w:p>
    <w:bookmarkStart w:name="z7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«Регистрация детей дошкольного возраста (до 7 лет)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 в детские 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740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Диаграмма функционального взаимодействия при оказании «частично автоматизированной» электронной государственной услуги через ИС ЦОН</w:t>
      </w:r>
    </w:p>
    <w:bookmarkStart w:name="z7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«Регистрация детей дошкольного возраста (до 7 лет)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 в детские 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740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Диаграмма функционального взаимодействия при оказании «частично автоматизированной» электронной государственной услуги через ПЭП</w:t>
      </w:r>
    </w:p>
    <w:bookmarkStart w:name="z7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«Регистрация 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направления в детские 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8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направления в детские 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2788"/>
        <w:gridCol w:w="2444"/>
        <w:gridCol w:w="2681"/>
        <w:gridCol w:w="2337"/>
        <w:gridCol w:w="22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ЦОН 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описание.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данных в ИС МИО.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Авторизация сотрудника МИО в системе и заполнение формы запроса на оказания электронной государственной услуги.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запроса из ИС МИО в ИС ЦОН.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Присвоение номера заявлению. Формирование уведомления с указанием текущего статуса. 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организационо- распорядительное решение).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услуги.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статуса поступившие. 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792"/>
        <w:gridCol w:w="2857"/>
        <w:gridCol w:w="2448"/>
        <w:gridCol w:w="2578"/>
        <w:gridCol w:w="21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 постановке на очередь детей для направления в ДДО.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выходного документа.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степени запроса в ИС ЦОН.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направления, или же уведомление, в случае отсутствия мест в ДДО на момент подачи заявления, либо мотивированный ответ об отказе.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2843"/>
        <w:gridCol w:w="2651"/>
        <w:gridCol w:w="2544"/>
        <w:gridCol w:w="2329"/>
        <w:gridCol w:w="25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 о смене статуса оказания услуги в ИС ЦОН.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степени в ИС ЦОН.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услуги.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 организационно- распорядительное решение).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сотрудником МИО нарочно или посредством отправки на электронную почту потребителя результата электронной государственной услуги.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сотрудника МИО выходной документ. Отправка уведомления о смене статуса в ИС ЦОН.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 и выдачи выходного документа.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ЦОН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2365"/>
        <w:gridCol w:w="2036"/>
        <w:gridCol w:w="2498"/>
        <w:gridCol w:w="2300"/>
        <w:gridCol w:w="1970"/>
        <w:gridCol w:w="197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описание.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данных в ИС ЦОН.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Авторизация сотрудника ЦОН в системе и заполнение формы запроса на оказания электронной государственной услуги.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из ИС ЦОН в ИС МИО.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заявлению, отправка на исполнение.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документов, принятия заявления в работу. 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о-распорядите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 решение).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услуги.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Отображения заявления в статусе поступившие из ЦОН в ИС МИО.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в работу.</w:t>
            </w:r>
          </w:p>
        </w:tc>
      </w:tr>
      <w:tr>
        <w:trPr>
          <w:trHeight w:val="81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88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2894"/>
        <w:gridCol w:w="2591"/>
        <w:gridCol w:w="2180"/>
        <w:gridCol w:w="2332"/>
        <w:gridCol w:w="2028"/>
        <w:gridCol w:w="9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описание.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 постановке на очередь детей для направления в ДДО.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запроса в ИС ЦОН.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работе.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решение).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направления, или же уведомление, в случае отсутствия мест в ДДО на момент подачи заявления, либо мотивированный ответ об отказе.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запроса.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работе.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 (день приема и день выдачи документов не входит в срок оказания государственной услуги)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2205"/>
        <w:gridCol w:w="2161"/>
        <w:gridCol w:w="2248"/>
        <w:gridCol w:w="2053"/>
        <w:gridCol w:w="2184"/>
        <w:gridCol w:w="209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описание.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 о смене статуса оказания услуги в ИС ЦОН.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ия уведомления о смене статуса в ИС ЦОН.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сотрудником ЦОН нарочно или посредством отправки на электронную почту потребителя результата электронной государстве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нной услуги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 решение).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выходного документа в ЦОН.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в ИС ЦОН о завершении исполнения.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ия.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услуги.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минут.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посредством ПЭП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2176"/>
        <w:gridCol w:w="2436"/>
        <w:gridCol w:w="2327"/>
        <w:gridCol w:w="2155"/>
        <w:gridCol w:w="2047"/>
        <w:gridCol w:w="181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10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25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описание.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потребителя на ПЭП, заполнение формы запроса.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корректности введенных данных для получения электронной государственн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 услуги.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 в ИС МИО и уведомления в ИС ЦОН (в случае корректности введенных данных).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и отображение в статусе поступившие (в случае корректности введенных данных).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поступившие с ПЭП в ИС ЦОН (в случае корректности введенных данных).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 (в случае корректнос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введенных данных).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 решение).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формирование сообщения об отказе в запрашиваемой электронной государственн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 услуге.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 (в случае корректности введенных данных).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 (в случае корректности введенных данных).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(в случае корректности введенных данных).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введенных данных).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114"/>
        <w:gridCol w:w="2505"/>
        <w:gridCol w:w="2093"/>
        <w:gridCol w:w="2158"/>
        <w:gridCol w:w="1942"/>
        <w:gridCol w:w="196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 постановке на очередь детей для направления в ДДО.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выходного документа.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уведомления о смене статуса в работе на ПЭП и ИС ЦОН.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и статуса.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 решение).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направления, или же уведомление, в случае отсутствия мест в ДДО на момент подачи заявления, либо мотивированный ответ об отказе.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выходного документа в системе.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я.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работе.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2262"/>
        <w:gridCol w:w="1938"/>
        <w:gridCol w:w="2112"/>
        <w:gridCol w:w="2328"/>
        <w:gridCol w:w="2155"/>
        <w:gridCol w:w="19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выходного документа.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 о смене статуса оказания услуги на ПЭП и ИС ЦОН.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с выводом выходного документа на ПЭП и уведомления о смене статуса в ИС ЦОН.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документа.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 решение)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ПЭП, и смены статуса в ИС ЦОН.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выходного документа.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исполнения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 </w:t>
      </w:r>
    </w:p>
    <w:bookmarkStart w:name="z8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направления в детские 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«Регистрация детей дошкольного возраста (до 7 лет) для направления в детские дошкольные организации» _____________________________________________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8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направления в детские 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(направление в ДДО)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877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уведомления (регистрационного талона), предоставляемого потребителю при постановке ребенка в очередь для направления в ДДО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регистрации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родителя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ребенка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ребенка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ребенка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заявки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отрицательного ответа (отказ) на электронную государственную услугу, предоставляемого потребителю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