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2abb2" w14:textId="7e2ab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областного маслихата от 7 декабря 2011 года № 434 "Об областном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Актюбинского областного маслихата от 27 июля 2012 года № 44. Зарегистрировано Департаментом юстиции Актюбинской области 13 августа 2012 года № 3406. Утратило силу в связи с истечением срока применения - (письмо маслихата Актюбинской области от 18 июля 2013 года № 07-01-02/387).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в связи с истечением срока применения - (письмо маслихата Актюбинской области от 18.07.2013 № 07-01-02/387).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8, </w:t>
      </w:r>
      <w:r>
        <w:rPr>
          <w:rFonts w:ascii="Times New Roman"/>
          <w:b w:val="false"/>
          <w:i w:val="false"/>
          <w:color w:val="000000"/>
          <w:sz w:val="28"/>
        </w:rPr>
        <w:t>пунктами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от 7 декабря 2011 года № 434 "Об областном бюджете на 2012-2014 годы", зарегистрированное в Реестре государственной регистрации нормативных правовых актов за № 3384, опубликованное в газетах "Ақтөбе" и "Актюбинский вестник" от 17 января 2012 года № 9-10 следующие изменения и дополнение: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"100 286 194,6" заменить цифрами "102 882 265,6",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"24 930 962" заменить цифрами "27 527 033";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затраты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"99 949 106,1" заменить цифрами "102 545 177,1".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абзаца 2: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"1 301 464" заменить цифрами "1 369 482";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абзаца 5: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"703 105" заменить цифрами "1 062 865";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абзаца 6: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"28 800" заменить цифрами "14 400";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части абзаца 8: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"52 708" заменить цифрами "67 708";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10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"капитальный и средний ремонт автомобильных дорог (искусственных сооружений) - 1 652 250 тысяч тенге";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абзаца 11: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"3 055 798" заменить цифрами "3 085 959";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абзаца 12: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"1 341 161" заменить цифрами "1 356 161";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абзаца 13: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"1 097 911" заменить цифрами "1 097 807";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абзаца 14: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"1 101 299" заменить цифрами "1 157 998";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абзаца 16: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"635 418" заменить цифрами "759 397";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абзаца 18: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"562 066" заменить цифрами "962 066";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абзаца 19: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"2 460 498" заменить цифрами "2 436 307";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абзаца 21: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"40 000" заменить цифрами "300 000";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абзаца 25: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"100 000" заменить цифрами "137 810";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абзаца 26: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"95 634" заменить цифрами "144 318";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абзаца 28: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"107 787" заменить цифрами "107 728,9";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абзаца 31: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"1 010" заменить цифрами "11 010";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абзаца 32: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"62 124" заменить цифрами "125 140";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дополнить абзацем 35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"разработка генеральных планов населенных пунктов - 15 628 тысяч тенге".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 1 января 2012 года. 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маслихата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ИБРАЕВ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КАЛДЫГУЛОВА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июля 2012 года № 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декабря 2011 года № 434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102 882 265,6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27 527 033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9 206 489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9 206 489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8 422 031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8 422 031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9 898 513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9 898 513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алоговые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3 193 739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53 180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27 000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26 180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442 579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442 579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2 697 980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2 697 980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72 161 493,6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4 907 398,6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(городских)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4 907 398,6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67 254 095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67 254 095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 а и м е н о в а н и 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102 545 177,1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896 354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107 827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в рамках исполнения всеобщей воинской обязанности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территориальной обороны и территориальная оборона областного масштаба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работы по чрезвычайным ситуациям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мобилизационной подготовки, гражданской обороны, организации предупреждения и ликвидации аварий и стихийных бедствий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Мобилизационная подготовка и мобилизация областного масштаба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порядок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безопасность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правовая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судебная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уголовно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исполнительная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4 080 618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4 080 618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4 080 618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3 524 049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за счет целевых текущих трансфертов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размещению лиц, не имеющих определенного места жительства и документов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лиц, арестованных в административном порядке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содержания служебных животных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Содержание, материально-техническое оснащение дополнительной штатной численности миграционной полиции за счет целевых трансфертов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материально-техническое оснащение центра временного размещения оралманов и центра адаптации и интеграции оралманов за счет целевых трансфертов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штатной численности, осуществляющей обслуживание режимных стратегических объектов за счет целевых трансфертов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15 783 342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1 218 789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1 218 789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из республиканского бюджета бюджетам районов (городов областного значения) на увеличение размера доплаты за квалификационную категорию учителям школ и воспитателям дошкольных организаций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туризма,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1 258 697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1 258 697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1 541 668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 бюджетам районов (городов областного значения) на повышение оплаты труда учителям, прошедшим повышение квалификации по учебным программам АОО "Назарбаев Интеллектуальные школы"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оплаты труда учителям, прошедшим повышение квалификации по учебным программам АОО "Назарбаев Интеллектуальные школы" за счет трансфертов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3 317 027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специалистов в организациях технического и профессионального, послесреднего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3 090 541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1 542 412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Обновление и переоборудование учебно-производственных мастерских, лабораторий учебных заведений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доплаты за организацию производственного обучения мастерам производственного обучения организаций технического и профессионального образования за счет трансфертов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Переподготовка и повышение квалификации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Повышение квалификации и переподготовка кадров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реализации Программы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7 890 858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2 845 860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областных государственных учреждениях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 бюджетам районов (городов областного значения) на ежемесячные выплаты денежных средств опекунам (попечителям) на содержание ребенка 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 бюджетам районов (городов областного значения) на 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1 689 393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5 044 998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из республиканского бюджета бюджетам районов (городов областного значения) на строительство и реконструкцию объектов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1 958 709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из областного бюджета бюджетам районов (городов областного значения) на строительство и реконструкцию объектов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3 085 959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реконструкция объектов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18 665 430,7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 широкого профиля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стационарной медицинской помощи по направлению специалистов первичной медико-санитарной помощи и организаций здравоохранения, за исключением медицинских услуг, закупаемых центральным уполномоченным органом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крови, ее компонентов и препаратов для местных организаций здравоохранения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Пропаганда здорового образа жизни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социальных проектов на профилактику ВИЧ-инфекции среди лиц находящихся и освободившихся из мест лишения свободы в рамках Государственной программы "Саламатты Қазақстан" на 2011-2015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5 017 813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5 017 813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2 998 809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туберкулезом противотуберкулезными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диабетом противодиабетическими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онкологических больных химиопрепаратами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почек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факторами свертывания крови больных гемофилией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тромболитическими препаратами больных с острым инфарктом миокарда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онкологическим больным в рамках гарантированного объема бесплатной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7 490 341,7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7 490 341,7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амбулаторно-поликлинической помощи населению за исключением медицинской помощи, оказываемой из средств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6 550 555,7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на льготных условиях отдельных категорий граждан на амбулаторном уровне лечения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скорой медицинской помощи и санитарная авиация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спецмедснабжения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здравоохранения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4 601 424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патологоанатомического вскрытия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государственных органов здравоохранения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3 670 906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3 670 906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помощь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2 007 789,9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поддержка инвалидов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900 586,9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894 480,9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 бюджетам районов (городов областного значения) на реализацию мероприятий Программы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178 097,9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Обучение предпринимательству участников Программы занятости 2020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18 933 739,9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11 502 336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областного бюджета бюджетам районов (городов областного значения) на 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 бюджетам районов (городов областного значения) на 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развитие сельских населенных пунктов в рамках Программы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10 800 058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из республиканского бюджета бюджетам районов (городов областного значения) на проектирование, строительство и (или) приобретение жилья государственного коммунального жилищного фонда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3 060 832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из областного бюджета бюджетам районов (городов областного значения) на проектирование, строительство и (или) приобретение жилья государственного коммунального жилищного фонда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1 356 161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из республиканского бюджета бюджетам районов (городов областного значения) на 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4 926 665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из областного бюджета бюджетам районов (городов областного значения) на 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из республиканского бюджета бюджетам районов (городов областного значения) на развитие инженерно-коммуникационной инфраструктуры в рамках Программы занятости 2020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бюджетам районов (городов областного значения) на строительство и (или) приобретение служебного жилища и развитие (или) приобретение инженерно-коммуникационной инфраструктуры в рамках Программы занятости 2020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бюджетам районов (городов областного значения) на развитие и обустройство недостающей инженерно-коммуникационной инфраструктуры в рамках второго направления Программы занятости 2020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6 917 058,9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1 252 132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бюджетам районов (городов областного значения) на развитие коммунального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коммунального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из республиканского бюджета бюджетам районов (городов областного значения) на развитие системы водоснабжения и водоотведения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из областного бюджета бюджетам районов (городов областного значения) на развитие системы водоснабжения и водоотведения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5 664 926,9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из республиканского бюджета бюджетам районов (городов областного значения) на развитие системы водоснабжения и водоотведения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из областного бюджета бюджетам районов (городов областного значения) на развитие системы водоснабжения и водоотведения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1 612 824,9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туризм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информационное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4 897 238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Увековечение памяти деятелей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театрального и музыкального искусства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3 196 017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туризма,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2 213 020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1 965 460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и туризма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бюджетам районов (городов областного значения) на развитие объектов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по управлению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сохранности архивного фонда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туризма,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государственной, внутренней политики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Топливно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энергетический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комплекс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5 110 963,8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5 110 963,8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энергетики и жилищно-коммунального хозяйства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3 110 963,8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бюджетам районов (городов областного значения) на развитие теплоэнергетической системы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3 054 963,8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водное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лесное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рыбное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особо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охраняемые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природные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территории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охрана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окружающей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животного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мира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4 976 874,3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1 863 524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сельского хозяйства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1 795 023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поддержка племенного животноводства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поддержка повышения урожайности и качества производимых сельскохозяйственных культур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реализацию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сельского хозяйства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товарного рыбоводства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Охрана окружающей среды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30 465,3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2 241 970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сельского хозяйства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2 241 970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повышения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распространению и внедрению инновационного опыта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региональных стабилизационных фондов продовольственных товаров за счет трансфертов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Приобретение, хранение и перемещение изделий и атрибутов ветеринарного и зоогигиенического назначения, используемых для профилактики, лечения, обработки животных, диагностики заболеваний животных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архитектурная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градостроительная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265 097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6 214 889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5 574 283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5 574 283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1 526 326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2 436 307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капитальный и средний ремонт автомобильных дорог районного значения (улиц города)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1 611 650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регулярных внутренних авиаперевозок по решению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3 349 084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экономической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3 286 508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из республиканского бюджета бюджетам районов (городов областного значения) на решение вопросов обустройства аульных (сельских) округов в реализацию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решение вопросов обустройства моногородов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Стратегии индустриально-инновационного развития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программы "Дорожная карта бизнеса - 2020 года"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программы "Дорожная карта бизнеса - 2020 года"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Сервисная поддержка ведения бизнеса в рамках программы "Дорожная карта бизнеса - 2020 года"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программы "Дорожная карта бизнеса-2020"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энергетики и жилищно-коммунального хозяйства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1 267 470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инженерной инфраструктуры в рамках программы "Развитие регионов"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решение вопросов обустройства моногородов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17 255 929,5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17 255 929,5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17 255 929,5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16 202 355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316 091,8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областным бюджетам, бюджетам городов Астаны и Алматы в случаях возникновения чрезвычайных ситуаций природного и техногенного характера, угрожающих политической, экономической и социальной стабильности административно-территориальной единицы, жизни и здоровью людей, проведения мероприятий общереспубликанского либо международного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III.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Чистое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6 894 340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7 211 021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6 148 000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Кредитование бюджетов районов (городов областного значения) на проектирование, строительство и (или) приобретение жилья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водное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лесное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рыбное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особоохраняемые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природные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территории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охрана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окружающей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животного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мира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298 521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764 500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на селе в рамках Программы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энергетики и жилищно-коммунального хозяйства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районов (городов областного значения) на проведение ремонта общего имущества объектов кондоминиум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316 681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 а и м е н о в а н и 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IV.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Сальдо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операциям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932 500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Приобретение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932 500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932 500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энергетики и жилищно-коммунального хозяйства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уставных капиталов специализированных региональных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Дефицит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-7 489 751,5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VI.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Финансирование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дефицита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7 489 751,5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7 211 021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7 211 021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7 211 021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542 280,2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542 280,2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542 280,2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30 541,2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Используемые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остатки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821 010,7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821 010,7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821 010,7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