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f1ef" w14:textId="20cf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«Учет иностранных периодических печатных изданий, распространяемых на территории Актюбинской области»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28 мая 2012 года № 195. Зарегистрировано Департаментом юстиции Актюбинской области 21 июня 2012 года № 3399. Утратило силу постановлением акимата Актюбинской области от 28 декабря 2013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Актюбинской области от 28.12.2013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акимата Актюбинской области от 31.01.2013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2315 «О внесении изменения и дополнений в постановление Правительства Республики Казахстан от 30 июня 2007 года № 561 и об утверждении стандартов государственных услуг»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«Учет иностранных периодических печатных изданий, распространяемых на территории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акимата Актюбинской области от 31.01.2013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ГУ «Управление внутренней политики Актюбинской области» (далее – Управление) обеспечить размещение настоящего регламента электронной государственной услуги на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 А.Мухамбетов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А.К. Жумагалиев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2012 года № 195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«Учет иностранных периодических печатных изданий, распространяемых на территории Актюбинской области»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в редакции постановления акимата Актюбинской области от 31.01.2013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«Учет иностранных периодических печатных изданий, распространяемых на территории Актюбинской области» (далее – услуга) оказывается государственным учреждением «Управление внутренней политики Актюбинской области» через центры обслуживания населения (далее – ЦОН), а также через веб-портал «электронного правительства» www.e.gov.kz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«Учет иностранных периодических печатных изданий, распространяемых на территории области города республиканского значения, столицы»,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2012 года № 1278 «О внесении изменений в постановление Правительства Республики Казахстан от 30 декабря 2009 года № 2315 «О внесении изменения и дополнений в постановление Правительства Республики Казахстан от 30 июня 2007 года № 561 и об утверждении стандартов государственных услуг»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– физическое 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веб-портал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структурно-функциональные единицы (далее – СФЕ)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ЕНИС – Единая нотариальная информационная система.</w:t>
      </w:r>
    </w:p>
    <w:bookmarkEnd w:id="4"/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(диаграмма № 1 функционального взаимодействия) при оказании услуги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ИИН/БИН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ИИН/БИН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получателя и направление электронного документа (запроса) через ШЭП в автоматизированное рабочее место (далее – АРМ)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результата услуги (уведомление в форме электронного документа), сформированного АРМ РШЭП.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(диаграмма № 2 функционального взаимодействия) при оказании услуги через ЦОН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ЦОН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ЦОН услуги, указанной в настоящем Регламенте, вывод на экран формы запроса для оказания электронной государственной услуги и ввод оператором ЦОН данных получателя, а также данных доверенности представителя получателя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получателя, а также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 или 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ЦОН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получателя), удостоверенного (подписанного) ЭЦП оператора ЦОН, через ШЭП/РШЭП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электронной государственной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через оператора ЦОН результата услуги (справка).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приведена экранная форма заявления на электронную государственную услугу, предоставляемая получателю. Формы заполнения запроса и ответа на услугу приведены на веб-портале «электронного правительства»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«открыть»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«сохранить» – результат запроса сохраняется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 ПЭП: (1414).</w:t>
      </w:r>
    </w:p>
    <w:bookmarkEnd w:id="6"/>
    <w:bookmarkStart w:name="z6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7"/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электронной государственной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Технические условия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bookmarkEnd w:id="8"/>
    <w:bookmarkStart w:name="z7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 территории Актюбинской области»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Текстовое табличное описание последовательности действий (процедур, функций, операций) с указанием срока выполнения каждого действия Таблица 1.1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2632"/>
        <w:gridCol w:w="2393"/>
        <w:gridCol w:w="2632"/>
        <w:gridCol w:w="2394"/>
        <w:gridCol w:w="2872"/>
      </w:tblGrid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9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авторизуется на ПЭП по ИИН/БИН и паролю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 получателем ЭЦП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 ЭЦП</w:t>
            </w:r>
          </w:p>
        </w:tc>
      </w:tr>
      <w:tr>
        <w:trPr>
          <w:trHeight w:val="2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получателя; 3 – если авторизация прошла успешно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 в данных получателя; 5 – если нарушений нет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0"/>
        <w:gridCol w:w="3023"/>
        <w:gridCol w:w="3696"/>
        <w:gridCol w:w="3361"/>
      </w:tblGrid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9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получателя и направление запроса в АРМ РШЭП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получателя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</w:t>
            </w:r>
          </w:p>
        </w:tc>
      </w:tr>
      <w:tr>
        <w:trPr>
          <w:trHeight w:val="21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6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есть нарушения в данных получателя; 8 – если нарушений нет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1.2 Описание действий посредством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2707"/>
        <w:gridCol w:w="2166"/>
        <w:gridCol w:w="2436"/>
        <w:gridCol w:w="2708"/>
        <w:gridCol w:w="2979"/>
      </w:tblGrid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ЮЛ, ЕНИС</w:t>
            </w:r>
          </w:p>
        </w:tc>
      </w:tr>
      <w:tr>
        <w:trPr>
          <w:trHeight w:val="2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оператор Центра по логину и паролю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ФЛ/ ГБД ЮЛ, ЕНИС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6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 в данных получателя; 5 – если нарушений нет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9"/>
        <w:gridCol w:w="2922"/>
        <w:gridCol w:w="2629"/>
        <w:gridCol w:w="2922"/>
        <w:gridCol w:w="2338"/>
      </w:tblGrid>
      <w:tr>
        <w:trPr>
          <w:trHeight w:val="495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 РШЭП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21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прикреплением к форме запроса необходимых документов и удостоверение ЭЦП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в АРМ РШЭП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получателя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</w:t>
            </w:r>
          </w:p>
        </w:tc>
      </w:tr>
      <w:tr>
        <w:trPr>
          <w:trHeight w:val="645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результата услуги - справки</w:t>
            </w:r>
          </w:p>
        </w:tc>
      </w:tr>
      <w:tr>
        <w:trPr>
          <w:trHeight w:val="30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825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данных таблицах перечисляются действия (функции, процедуры, операции)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таблиц 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строятся диаграммы функционального взаимодействия при оказании электронных государственных услуг.     </w:t>
      </w:r>
    </w:p>
    <w:bookmarkStart w:name="z7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 территории Актюбинской области»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Диаграммы, отражающие взаимосвязь между логической последовательностью действий (в процессе оказания электронной государственной услуги) в соответствии с их описаниями</w:t>
      </w:r>
    </w:p>
    <w:bookmarkStart w:name="z7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1. Функциональное взаимодействие при оказании электронной государственной услуги через ПЭП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740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2. Функциональное взаимодействие при оказании электронной государственной услуги через ИС ЦОН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740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 территории Актюбинской области»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863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выходного документа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выходного документа (отказа)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 территории Актюбинской области»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 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