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9791" w14:textId="c66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регламенты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местных исполнительных органах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мая 2012 года № 192. Зарегистрировано Департаментом юстиции Актюбинской области 13 июня 2012 года № 3397. Утратило силу постановлением акимата Актюбинской области от 30 ноября 2012 года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30.11.2012 № 431.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местных исполнительных органах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«Управление энергетики и жилищно-коммунального хозяйства Актюбинской области» (далее - Управление) обеспечить размещение настоящего регламента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№ 192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местных исполнительных органах Актюбинской области»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местных исполнительных органах Актюбинской области» (далее – Регламенте)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- находящиеся на территории Республики Казахстан жилища всех форм собственности.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Актюбинской области» предоставляется государственными учреждениями Актюбинским городским и районными отделами жилищно-коммунального хозяйства, пассажирского транспорта и автомобильных дорог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на альтернативной основе (далее –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ст.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 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месте нахождения и графике работы уполномоченного органа и центра,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Полная информация о порядке оказания государственной услуги и необходимых документах располагается на стендах уполномоченных органов, центров, а также на портале электронного Правительства: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Интернет-ресурсе акимата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органом, либо ЦОН в предоставлении государственной услуги отказывается в случае не предоставления необходимого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бесплатно.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Необходимые для получения государственной услуги заполненное заявление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и документы сдаются ответственному лицу уполномоченного органа и оформляются в порядке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расписка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документов, необходимых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форме, устанавливаемой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 территориального органа Министерства юстиции Республики Казахстан (об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органа социальной защиты, подтверждающая принадлежность заявителя (семьи) к социально защищаемым гражданам, либо справка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книги регистрации граждан и оригинал для сверки документа. При необходимости заявитель представляет справку местных исполнительных органов о признании других лиц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Перечисление и описание структурно-функциональных единиц (далее - СФЕ), которые участвуют в процессе оказания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услуги: уведомление о постановке на учет с указанием номера очереди или отказ в постановке с указанием обоснованных причин,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оказывающие государственные услуги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государственных органов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502"/>
        <w:gridCol w:w="2715"/>
        <w:gridCol w:w="2248"/>
        <w:gridCol w:w="2163"/>
      </w:tblGrid>
      <w:tr>
        <w:trPr>
          <w:trHeight w:val="10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зала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Актобе»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 ул. Алтынсарина д. 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21-31-88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21-74-78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53-04-51 приемная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Айтекебийского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село Комсомольское ул. Балдырган д. 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8-/71339/-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8-/71339/-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21-9-26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Алгинского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город Алга ул. Сейфуллина д. 17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8-/71337/-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4-20-94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8-/71337/-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5-41-41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Байганинского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 поселок Байганин ул. Конаева д. 37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23-1-08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23-1-08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Иргизского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 село Иргиз ул. Абилкайыр хана д. 52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22-1-01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21-8-54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Каргалинского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 село Бадамша ул. Абилкаир хана д. 38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23-7-89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23-7-89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Кобдинского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село Кобда ул. Астана д. 48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22-0-11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Мартукского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село Мартук ул. Сейфуллина д. 38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22-4-82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22-4-82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Мугалжарского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 город Кандыагаш ул. Шинтасова д. 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3-64-14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3-62-03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Темирского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поселок Шубар-кудук ул. Байганина д. 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23-2-47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Уилского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 село Уил ул. Кокжар д. 69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Хромтауского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 город Хромтау пр-т Победы д. 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27-7-53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Шалкарского района»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 город Шалкар ул. Ургенишбаева д. 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23-3-54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23-3-54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93"/>
        <w:gridCol w:w="2953"/>
        <w:gridCol w:w="2173"/>
        <w:gridCol w:w="2173"/>
      </w:tblGrid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зала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Тургенева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56-24-53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 приемная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Айтекебийского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8-/71339/-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8-/71339/-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Алгинского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8-/71337/-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4-20-79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8-/71337/-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Байганинского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41 «а»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23-3-68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Иргизского район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Каргалинского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27 «а»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Кобдинского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Нурымжанова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Мартукского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 «б»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24-4-13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8-/71331/-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72-4-59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Мугалжарского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8-/71333/-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35-0-13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Темирского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 «а»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8-/71346/-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Уилского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8-/71332/-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Хромтауского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8-/71336/-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21-8-32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Шалкарского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8-/71335/-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21-1-97</w:t>
            </w:r>
          </w:p>
        </w:tc>
      </w:tr>
    </w:tbl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транспорта и автомобильных дорог 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РК «О жилищных отношениях» и Постановлением Правительства РК «О порядке предоставления, найма и эксплутации жилищ из государственного жилищного фонда» прошу поставить меня_________________________________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полностью указанием даты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мою семью на учет нуждающихся в предоставлении жилища из государственного жилищного фонда по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(указать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Семья состоит из 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полностью указанием даты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пакет документов прилагаю в количестве ____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год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(подпись)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Перечисление и описание структурно-функциональные единицы,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отдела (СФЕ 1.):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документы, регистрирует их в журнале регистрации и выдает расписку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документы и готовит письменный ответ о постановке на учет или отказ в постановке, направляет для подписи начальнику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подписи дает ответ (уведомление) заявителю о постановке на учет или отказ в постановке.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(СФЕ 2.):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пакет документов и принимает решение о постановке на учет с указанием номера очередности или отказе в постановке на учет с указанием причин. 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412"/>
        <w:gridCol w:w="4580"/>
        <w:gridCol w:w="4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принятие документов, регистрация их в журнале регистрации и выдача расписки о получении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проверяет документы и готовит письменный ответ о постановке на учет или отказе в постановке на учет с указанием причин, направляет для подписи начальнику отдела.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рассматривание пакета документов и принимает решение о постановке на учет с указанием номера очередности или отказе в постановке на учет с указанием причин.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уведомление о постановке на учет с указанием номера очереди или отказе в постановке на учет с указанием причин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двадцати календарных дней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календарных дней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след. действия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2"/>
        <w:gridCol w:w="608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отдела.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документов, регистрация их в журнале регистрации и выдача расписки о получении документов. 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документы и готовит писменный ответ о постановке на учет, направляет для подписи начальнику отдела. 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пакета документов и принимает решение о постановке на учет с указанием номера очередности.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о постановке на учет.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7"/>
        <w:gridCol w:w="5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Специалист отдела.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Начальник отдела.</w:t>
            </w:r>
          </w:p>
        </w:tc>
      </w:tr>
      <w:tr>
        <w:trPr>
          <w:trHeight w:val="111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расписки о получении документов.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готовит писменный ответ об отказе в постановке на учет с указанием причин, направляет для подписи начальнику отдела.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пакета документов и принимает решение об отказе в постановке на учет с указанием причин.</w:t>
            </w:r>
          </w:p>
        </w:tc>
      </w:tr>
      <w:tr>
        <w:trPr>
          <w:trHeight w:val="1035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об отказе в назначении постановке на учет.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транспорта и автомобильных дорог _______________________________________________»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жилищно-коммунального хозяйства, пассажирского транспорта и автомобильных дорог ___________________________________» рассмотрев Ваше заявление, сообщает, что Вы приняты на учет нуждающихся в жилье из государственного жилищного фонда,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(категория)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№ ___________________ 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будет предоставлена в порядке очереди.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отдела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 в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Актюбинской области»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транспорта и автомобильных дорог _______________________________________________»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жилищно-коммунального хозяйства, пассажирского транспорта и автомобильных дорог _____________________________» рассмотрев Ваше заявление, сообщает, что в постановке на учет нуждающихся в жилье из государственного жилищного фонда отказано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(причина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отдела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