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8335" w14:textId="21f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коммунального имущества в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февраля 2012 года № 61. Зарегистрировано Департаментом юстиции Актюбинской области 29 марта 2012 года № 3389. Утратило силу постановлением акимата Актюбинской области от 12 сентября 2013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12.09.2013 № 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от 1 марта 2011 года № 413 «О государственном имуществе»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коммунального имущества в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А. Мухамбетов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2012 года № 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коммунального имущества в доверительное управление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2011 года № 700 «Об утверждении Правил передачи республиканского имущества в доверительное управление» и определяют порядок передачи объектов коммунального имущества в доверительное управление без права и с правом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 – уполномоченный орган соответствующей отрасли, осуществляющий права владения и пользования и/или управления государственным пакетом акций (долями участия в уставном капитале) акционерного общества (товарищества с ограниченной ответственностью) и/или управление государственным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рыночная стоимость – стоимость объекта в случае принятия решения о передаче его в доверительное управление с правом последующего выкупа, определяемая на основании отчета об оценке оценщика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 – имущественный комплекс государственного предприятия, ценные бумаги, имущественные права (доли участия в уставном капитале), деньги, принадлежащие государству, а также иное коммунальное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учредитель доверительного управления коммунальным имуществом - местный исполнительный орган области,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доверительный управляющий – физические лица и негосударственные юридические лица, заключившие договор доверительного управления с учредителем доверительного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победитель тендера – участник тендера, который по заключению тендерной комиссии предложил наилучшие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тендер – форма конкурсных торгов по передаче в доверительное управление объекта, при которой учредитель доверительного управления обязуется на основе предложенных им условий заключить договор с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тендерная комиссия – комиссия, созданная учредителем доверительного управления коммунальным имуществом для организации и проведения тендера по передаче объекта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 тендера – физическое или юридическое лицо, допущенное к участию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договор – договор доверительного управления объектом, заключенный между учредителем доверительного управления коммунальным имуществом и доверительным управляющим.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нерентабельное государственное предприятие – государственное предприятие, допустившее снижение показателей рентабельности текущей, основной и неосновной деятельности в течении трех лет и/или необеспечение их планируемых размеров, а также невыполнившие плановые показатели по чистому доходу в течении трех лет подряд.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передачи объекта в доверительное управление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передаче объекта в доверительное управление с правом или без права последующего выкупа принимается учредителем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учреждения доверительного управления объектом с правом последующего выкупа или для оздоровления нерентабельных государственных предприятий, проведение тендера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Передача объекта в доверительное управление без права последующего выкупа может осуществляться без проведения тендера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 передачи объектов в счет оплаты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передачи помещений, зданий и сооружений площадью до ста квадратных метров, оборудования остаточной стоимостью не более стопятидесятикратного минимального расчетного показателя, осуществляемой на основании письменного согласия балансодержателей;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передачи имущества, находящегося на балансе государственных учреждений, относящихся к объектам особого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объекта в доверительное управление без проведения тендера к заявке на предоставление объекта в доверительное управление заинтересованного лица,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балансодержателя;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копии свидетельства о государственной регистрации (перерегистрации), учредительных документов (учредительный договор и устав),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документов, оригинал справки об отсутствии налоговой задолженности, задолженности по обязательным пенсионным взносам и социальным отчислениями более чем за последние три месяца, предшествующих дате подачи заявки.;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копии документа, удостоверяющего личность физического лица,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документов, оригинал справки об отсутствии налоговой задолженности, задолженности по обязательным пенсионным взносам и социальным отчислениям, более чем за последние три месяца, предшествующих дате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Подготовку к передаче объекта в доверительное управление осуществляет учредитель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 доверительного управления коммунальным имуществом в целях учреждения доверительного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тендер (утверждает состав и регламент работы тендерной комиссии, регистрирует участников тендера, обеспечивает публикацию информационных сообщений);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 на проведение оценки объекта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ходом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расчеты с участниками тендера и оценщиками, связанные с процедурами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 с доверительным управляющим;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связанные с передачей объекта в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организации и проведения тендеров учредителем доверительного управления коммунальным имуществом образуется тендерная комиссия, в состав которой включаются представители исполнительных органов, финансируемых из местного бюджета, территориальных подразделений центральных исполнительных органов и других заинтересованных ведомств по согласованию. Число членов тендерной комиссии должно составлять не менее пяти человек. Председатель комиссии и секретарь являются представителями учредителя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Тендерная комиссия утверждает размер гарантийного взноса, определяет условия тендера и требования к доверительному управляющему, проводит тендер, объявляет победителя тендера.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Тендерная документация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сообщение о проведении тендера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тендера, а при передаче в доверительное управление акций акционерных обществ и долей участия в уставном капитале товариществ с ограниченной ответственностью, находящихся в коммунальной собственности – не менее чем за тридцать календарных дней до проведения тендера. Информационное сообщение содержит сведения о дате, времени, месте проведения тендера, сведения об объекте, условиях тендера и критерии определения победителя тендера, размер гарантийного взноса и банковские реквизиты для его внесения, условиях определения лица, выигравшего тендер. Также в информационном сообщении могут содержаться дополнительные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тендерной комиссией условий тендера извещение о всех изменениях опубликовывается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подавшие заявку на участие в тендере до опубликования извещения об изменении условий тендера и отказавшиеся в связи с этим от участия в тендере, вправе требовать возврата гарантийного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 публикации информационного сообщения по объекту доверительного управления формируется пакет документов, включающий сведения об объекте. По юридическому лицу как объекту доверительного управления в пакет документов включаются также его учредительные документы и полная информация о его финансово-хозяйственной деятельности. После публикации информационного сообщения учредитель доверительного управления коммунальным имуществом обеспечивает доступ желающим стать участником тендера к информации об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Участники тендера вносят гарантийный взнос в размере, сроки и порядке, указанные в информационном сообщении о проведении тендера. Размер гарантийного взноса не может быть изменен после опубликования информационного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Гарантийный взнос для участия в тендере устанавливается для каждого объекта отдельно в размере десяти процентов от его рыночной стоимости или балансовой стоимости (в случае передачи объекта в доверительное управление без права последующего выкупа).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Гарантийный взнос не возвращается учредителем доверительного управления коммунальным имуществом участникам тендера в случае отказа их от участия в тендере менее чем за три дня до его проведения, за исключением случаев, предусмотренных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всех случаях, кроме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гарантийный взнос возвращается в срок, не позднее десяти банковских дней со дня окончания тендера, а если деньги поступили на счет учредителя доверительного управления после проведения тендера, то в течении десяти банковских дней со дня их поступления.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тендера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Регистрация участников тендера производится со дня публикации информационного сообщения и заканчивается за двадцать четыре часа до начала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регистрации в качестве участника тендера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предложение (бизнес-план), удовлетворяющее условиям тендера 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справку банка (банков) об отсутствии просроченной задолженности потенциального участника тендера перед банком (банками) более чем за последние три месяца, предшествующих дате вскрытия конвертов с тендерными заявками.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аудиторский отчет за последний финансовый год юридических лиц, для которых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установлено обязательное проведение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о государственной регистрации (перерегистрации) юридического лица с обязательным предъявлением оригинала для сверки либо нотариально засвидетельствованную копию указанного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засвидетельствованную копию устава либо копию устава с обязательным предъявлением оригинала для сверки. Иностранные юридические лица представляют учредительные документы с нотариально заверенным переводом на государственный и русский язык;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справки об отсутствии налоговой задолженности, задолженности по обязательным пенсионным взносам и социальным отчислениям более чем за последние три месяца, предшествующих дате вскрытия конвертов с тендерными заявками, за исключением случаев, когда срок уплаты отсрочен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оригинал платежного поручения или квитанции (для физического лица) о внесении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удостоверяющий полномочия представителя потенциального участника тендера (действителен при предъявлении удостоверения личности, паспорта (для иностранных граждан) либо временного удостоверения личности, выданного органами юстиции);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соответствие потенциального участника требованиям к доверительному управляющему, указанным в информационном сообщении.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Потенциальный участник тендера, являющийся физическим лицом, представляет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 пункта 17 настоящих Правил,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личности, паспорта (для иностранных граждан) или временного удостоверения личности, выданного органами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предоставляющего право на осуществление предпринимательской деятельности без образования юридического лица, (для индивидуального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Прием заявок и регистрация лиц, желающих принять участие в тендере, производится при наличии полного комплекта требуемых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Участником тендера не может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лицо, которое в соответствии с законами Республики Казахстан или учредительными документами не вправе заниматься теми видами деятельности, осуществление которых является условием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победитель предыдущих тендеров, не выполнивший соответствующие обязательства по заключению и исполнению договора на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21.Тендерная комиссия вскрывает конверты с предложениями участников тендера и рассматривает предложения участников тендера, исходя из критерия (критериев) выявления победителя.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Решение тендерной комиссии принимается простым большинством голосов его членов. При равенстве голосов голос председателя является решающим. При равенстве голосов тендерная комиссия вправе пригласить участников, набравших равное количество голосов, на переговоры и победителем признается участник тендера, внесший на рассмотрение наилучшие, по мнению тендерной комиссии, дополнительные предложения, направленные на улучшение работы объекта.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Оформление результатов тендера и содержание договора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тендерной комиссии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Тендер признается несостоявшимся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зарегистрированных участников менее двух;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принятия тендерной комиссией решения об отсутствии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победитель тендера отказался от подписания протокола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тендера не состоявшимся, тендерная комиссия вправе объявить новый тендер и изменить условия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Тендеры с правом последующего выкупа, в которых принимал участие один участник, признаются несостоявшимися, за исключением третьих и последующих тендеров, на которых объект может быть передан единственному участнику, изъявившему желание заключить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тендера без права выкупа несостоявшимся,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Правил, учредитель доверительного управления вправе принять решение о передаче объекта единственному участнику, изъявившему желание заключить договор на условиях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Победитель тендера при уклонении от подписания протокола о результатах тендера или договора утрачивает внесенный им гарантийный взнос.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Основными условиями определения победителя тендера по передаче в доверительное управление нерентабельных предприятий,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основного вида деятельности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программы финансового оздоровления предприятия, которая должна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улучшению финансовых показателей в целях повышения прибыльности;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преобразованию структуры производства, его технико-технологической базы в целях эффективной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организации маркетинговой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применяемым механизмам финансовой стабилизации (оздоровления) предприятия с привлечением необходимых финансовых средств на наиболее выгодных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управления могут быть предложены дополнительные критерии с учетом специфики деятельности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Доверительное управление объектом возникает на основании договора. Договор доверительного управления предусматривает предмет и срок доверительного управления объектом, состав передаваемого имущества, условия передачи объекта в соответствии с тендерными предложениями победителя тендера (в случае проведения тендера), срок и форму отчетности доверительного управляющего. В договоре также указываются права третьих лиц на передаваемое в доверительное управление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Условиями передачи объекта в доверительное управление могут быть обязательства доверительного управляющего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объемов, видов и сроков инвестиций в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объемов производства, видов и номенклатуры выпускаемой продукции или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поставки продукции определенным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 том числе ограничения по предельному уровню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природоохранных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 существующего количества или создания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использования объектов производственной и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погашения задолженностей объекта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последующего выкупа объекта доверительным управляющим;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сделок и/или запрещения определенных действий в отношении объекта в течение определенного периода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рассрочки для оплаты рыночной стоимости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налоговых обязательств, возникающих при передаче объекта в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управления могут быть предложены дополнительные критерии.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Условия выкупа объекта доверительным управляющим определяются договором. Продажа объекта доверительному управляющему допускается лишь при условии надлежащего исполнения им договора. Продажа объекта осуществляется по рыночной стоимости посредством заключения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в течение срока доверительного управления подлежит индексации в соответствии с уровнем инфляции и может быть выплачена в рассрочку, которая предоставляется на срок не более трех лет после даты заключения договора купли-продажи. Возможность выплаты рыночной стоимости в рассрочку включается в условия тендера по передаче в доверительное управление с правом выкупа. Срок и порядок выплаты рыночной цены в рассрочку оговаривается в договоре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Контроль за исполнением условий Договора осуществляет учредитель доверительного управления коммунальным имуществом.</w:t>
      </w:r>
    </w:p>
    <w:bookmarkEnd w:id="11"/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правоотношения доверительного управления, предусмотренные настоящими Правилами распространяются нормы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