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6c68" w14:textId="6cb6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Бурабайском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30 января 2012 года № А-2/63. Зарегистрировано Управлением юстиции Бурабайского района Акмолинской области 23 февраля 2012 года № 1-19-220. Утратило силу в связи с истечением срока применения - (письмо акимата Бурабайского района Акмолинской области от 7 марта 2013 года № 01-10-288)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Бурабайского района Акмолинской области от 07.03.2013 № 01-10-288).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Бурабайского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Бурабайском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по Бурабайскому району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Г.А.Беляшова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Бурабайскому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 Казахстан»                      А.К.Есполов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 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Казахстан»                  Е.С.Жусупов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                        Н.К.Курмангалиев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 Щучинск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К.М.Камалиев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        М.К.Сейдахметов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Бурабайского 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документации Акмолинской области»          М.А.Шакиев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А-2/63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
труда участников 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предложение на общественные работы по</w:t>
      </w:r>
      <w:r>
        <w:br/>
      </w:r>
      <w:r>
        <w:rPr>
          <w:rFonts w:ascii="Times New Roman"/>
          <w:b/>
          <w:i w:val="false"/>
          <w:color w:val="000000"/>
        </w:rPr>
        <w:t>
Бурабайскому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037"/>
        <w:gridCol w:w="6102"/>
        <w:gridCol w:w="1426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«Тазалык-Сервис» при отделе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Бурабайского района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  очистке территории, озеленении города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684 000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районный суд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судебных повесток и корреспонденции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9 600 штук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административный суд Бурабайского района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судебных повесток и корреспонденции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9 600 штук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Бурабайского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7 200 штук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Бурабайскому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 штук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Бурабайского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19 200 штук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города Щучинск Акмолинской области»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Оказание помощи комиссии на период приписки и призыва путем доставок повесток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 штук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Бурабайского района Управления архивов и документации Акмолинской области»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 штук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 штук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Бурабайского района»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7 200 штук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Бурабайского района»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 штук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Бурабайского района»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 штук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Бурабайского района»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 штук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Щучинск Бурабайского района»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9 600 штук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Абылайханского сельского округа Бурабайского района»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 штук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Веденовского сельского округа Бурабайского района»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 штук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Зеленоборского сельского округа Бурабайского района»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9 600 штук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Златопольского сельского округа Бурабайского района»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 штук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 штук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Атамекен Бурабайского района»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 штук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Катаркольского сельского округа Бурабайского района»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 штук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Наурызбайского сельского округа Бурабайского района»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 штук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Урумкайского сельского округа Бурабайского района»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 штук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Успеноюрьевского сельского округа Бурабайского района»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 штук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Бурабай Бурабайского района»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Оказание помощи в проведении работы по благоустройству и очистке территории, озеленении поселка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Оказание помощи в технической обработке документации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7 200 штук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584"/>
        <w:gridCol w:w="4155"/>
        <w:gridCol w:w="2973"/>
        <w:gridCol w:w="2029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квадратный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