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7bb91" w14:textId="e97bb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района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20 декабря 2012 года № С-12/2. Зарегистрировано Департаментом юстиции Акмолинской области 29 декабря 2012 года № 3574. Утратило силу в связи с истечением срока применения - (письмо Шортандинского районного маслихата Акмолинской области от 31 октября 2014 года № 313)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Шортандинского районного маслихата Акмолинской области от 31.10.2014 № 313).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района на 2013-2015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2 254 048,7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553 045,5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12 269,3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25 294,5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1 663 439,4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2 318 347,5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14 567,2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20 774,2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6 207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21 319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21 319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(-100 185)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100 185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Шортандинского районного маслихата Акмолинской области от 09.12.2013 </w:t>
      </w:r>
      <w:r>
        <w:rPr>
          <w:rFonts w:ascii="Times New Roman"/>
          <w:b w:val="false"/>
          <w:i w:val="false"/>
          <w:color w:val="000000"/>
          <w:sz w:val="28"/>
        </w:rPr>
        <w:t>№ С-22/2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доходы бюджета района за счет следующих источников: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акцизы;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 на игорный бизнес;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поступления от продажи основного капитала,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продажа земли.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поступления трансфертов, в том числе трансферты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района на 2013 год субвенцию в сумме 1 152 729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района на 2013 год целевые текущие трансферты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оказание социальной помощи участникам и инвалидам Великой Отечественной войны на расходы за коммунальные услуги и абонентской платы за услуги телефонной связи в сумме 908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капитальный ремонт автомобильных дорог в селе Бозайгыр в сумме 61 524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проведение противопожарных мероприятий объектов образования в сумме 20 996,1 тысяч тенге, в том числе: на установку автоматической пожарной сигнализации 14 596,1 тысяч тенге, на вынос котельных из зданий детских садов 6 400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c изменениями, внесенными решениями Шортандинского районного маслихата Акмолинской области от 17.07.2013 </w:t>
      </w:r>
      <w:r>
        <w:rPr>
          <w:rFonts w:ascii="Times New Roman"/>
          <w:b w:val="false"/>
          <w:i w:val="false"/>
          <w:color w:val="000000"/>
          <w:sz w:val="28"/>
        </w:rPr>
        <w:t>№ С-18/2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02.10.2013 </w:t>
      </w:r>
      <w:r>
        <w:rPr>
          <w:rFonts w:ascii="Times New Roman"/>
          <w:b w:val="false"/>
          <w:i w:val="false"/>
          <w:color w:val="000000"/>
          <w:sz w:val="28"/>
        </w:rPr>
        <w:t>№ С-20/2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09.12.2013 </w:t>
      </w:r>
      <w:r>
        <w:rPr>
          <w:rFonts w:ascii="Times New Roman"/>
          <w:b w:val="false"/>
          <w:i w:val="false"/>
          <w:color w:val="000000"/>
          <w:sz w:val="28"/>
        </w:rPr>
        <w:t>№ С-22/2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района на 2013 год целевые трансферты на развитие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реконструкцию водопроводных сетей и сооружений села Бектау в сумме 9 013,3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реконструкцию водопроводных сетей и сооружений в селе Андреевка и в селе Октябрьское в сумме 16 664,5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реконструкцию водопроводных сетей и сооружений и водоотведения поселка Шортанды (1 очередь) в сумме 1 978,8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 реконструкцию площадки водозаборных сооружений и фильтровальной станции села Дамса, поселка Научный, села Степное в сумме 52 000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 разработку проектно-сметной документации, проведение государственной экспертизы по проекту строительства сетей электроснабжения в ауле Бозайгыр в сумме 7 000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c изменениями, внесенными решением Шортандинского районного маслихата Акмолинской области от 02.10.2013 </w:t>
      </w:r>
      <w:r>
        <w:rPr>
          <w:rFonts w:ascii="Times New Roman"/>
          <w:b w:val="false"/>
          <w:i w:val="false"/>
          <w:color w:val="000000"/>
          <w:sz w:val="28"/>
        </w:rPr>
        <w:t>№ С-20/2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района на 2013 год целевые текущие трансферты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8 194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обеспечение оборудованием, программным обеспечением детей-инвалидов, обучающихся на дому в сумме 2 953,5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реализацию государственного образовательного заказа в дошкольных организациях образования в сумме 75 331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в сумме 14 093,3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 увеличение размера доплаты за квалификационную категорию учителям школ и воспитателям дошкольных организаций образования в сумме 17 428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 проведение противоэпизоотических мероприятий в сумме 21 844,4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на реализацию мер по оказанию социальной поддержки специалистов в сумме 10 364,5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исключено - решением Шортандинского районного маслихата Акмолинской области от 25.02.2013 </w:t>
      </w:r>
      <w:r>
        <w:rPr>
          <w:rFonts w:ascii="Times New Roman"/>
          <w:b w:val="false"/>
          <w:i w:val="false"/>
          <w:color w:val="000000"/>
          <w:sz w:val="28"/>
        </w:rPr>
        <w:t>№ С-14/2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на решение вопросов обустройства (сельских) округов в реализацию мер по содействию экономическому развитию регионов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«Развитие регионов» в сумме 18 286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на повышение оплаты труда учителям, прошедшим повышение квалификации по трехуровневой системе в сумме 5 991,4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на 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 в сумме 162 387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исключено - решением Шортандинского районного маслихата Акмолинской области от 25.02.2013 </w:t>
      </w:r>
      <w:r>
        <w:rPr>
          <w:rFonts w:ascii="Times New Roman"/>
          <w:b w:val="false"/>
          <w:i w:val="false"/>
          <w:color w:val="000000"/>
          <w:sz w:val="28"/>
        </w:rPr>
        <w:t>№ С-14/2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исключено - решением Шортандинского районного маслихата Акмолинской области от 25.02.2013 </w:t>
      </w:r>
      <w:r>
        <w:rPr>
          <w:rFonts w:ascii="Times New Roman"/>
          <w:b w:val="false"/>
          <w:i w:val="false"/>
          <w:color w:val="000000"/>
          <w:sz w:val="28"/>
        </w:rPr>
        <w:t>№ С-14/2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на увеличение штатной численности местных исполнительных органов в сумме 3 752,6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c изменениями, внесенными решениями Шортандинского районного маслихата Акмолинской области от 25.02.2013 </w:t>
      </w:r>
      <w:r>
        <w:rPr>
          <w:rFonts w:ascii="Times New Roman"/>
          <w:b w:val="false"/>
          <w:i w:val="false"/>
          <w:color w:val="000000"/>
          <w:sz w:val="28"/>
        </w:rPr>
        <w:t>№ С-14/2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17.07.2013 </w:t>
      </w:r>
      <w:r>
        <w:rPr>
          <w:rFonts w:ascii="Times New Roman"/>
          <w:b w:val="false"/>
          <w:i w:val="false"/>
          <w:color w:val="000000"/>
          <w:sz w:val="28"/>
        </w:rPr>
        <w:t>№ С-18/2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02.10.2013 </w:t>
      </w:r>
      <w:r>
        <w:rPr>
          <w:rFonts w:ascii="Times New Roman"/>
          <w:b w:val="false"/>
          <w:i w:val="false"/>
          <w:color w:val="000000"/>
          <w:sz w:val="28"/>
        </w:rPr>
        <w:t>№ С-20/2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09.12.2013 </w:t>
      </w:r>
      <w:r>
        <w:rPr>
          <w:rFonts w:ascii="Times New Roman"/>
          <w:b w:val="false"/>
          <w:i w:val="false"/>
          <w:color w:val="000000"/>
          <w:sz w:val="28"/>
        </w:rPr>
        <w:t>№ С-22/2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района на 2013 год бюджетные кредиты из республиканского бюджета для реализации мер социальной поддержки специалистов в сумме 20 772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Шортандинского районного маслихата Акмолинской области от 02.10.2013 </w:t>
      </w:r>
      <w:r>
        <w:rPr>
          <w:rFonts w:ascii="Times New Roman"/>
          <w:b w:val="false"/>
          <w:i w:val="false"/>
          <w:color w:val="000000"/>
          <w:sz w:val="28"/>
        </w:rPr>
        <w:t>№ С-20/2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 в бюджете района на 2013 год погашение основного долга по бюджетным кредитам, выделенных для реализации мер социальной поддержки специалистов в сумме 6 207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 в бюджете района на 2013 год выплату вознаграждения по бюджетным кредитам из республиканского бюджета для реализации мер социальной поддержки специалистов в сумме 9,3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Шортандинского районного маслихата Акмолинской области от 09.12.2013 </w:t>
      </w:r>
      <w:r>
        <w:rPr>
          <w:rFonts w:ascii="Times New Roman"/>
          <w:b w:val="false"/>
          <w:i w:val="false"/>
          <w:color w:val="000000"/>
          <w:sz w:val="28"/>
        </w:rPr>
        <w:t>№ С-22/2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Установить специалистам образования, социального обеспечения, культуры, работающим в аульной (сельской) местности повышенные на двадцать пять процентов должностные оклады и тарифные ставки, по сравнению с окладами и ставками специалистов, занимающихся этими видами деятельности в городских условиях, согласно перечню согласованного с районным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Шортандинского районного маслихата Акмолинской области от 25.10.2013 </w:t>
      </w:r>
      <w:r>
        <w:rPr>
          <w:rFonts w:ascii="Times New Roman"/>
          <w:b w:val="false"/>
          <w:i w:val="false"/>
          <w:color w:val="000000"/>
          <w:sz w:val="28"/>
        </w:rPr>
        <w:t>№ С-21/2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Утвердить перечень местных бюджетных программ, не подлежащих секвестру в процессе исполнения бюджета района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Утвердить расходы по бюджетным программам бюджета района на 2013-2015 годы в городе, города районного значения, поселка, аула (села), аульного (сельского) округа,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13-1. Направить свободные остатки бюджетных средств в сумме 85 620 тысяч тенге, образовавшиеся по состоянию на 1 января 2013 года на следующие цели: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проведение выборов акимов поселков, аульных (сельских) округов в сумме 2 700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проведение оценки имущества в целях налогообложения в сумме 245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очистку дорог от снега в сумме 1 300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 содержание отдела сельского хозяйства и земельных отношений в сумме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 предотвращение чрезвычайных ситуаций от весеннего паводка в сумме 1 000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бюджетные кредиты для реализации мер социальной поддержки специалистов в сумме 2,2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на приобретение государственной символики в сумме 178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на завершение строительства спортивного зала к Жолымбетской средней школе № 2 в сумме 3 069,3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на разработку проектно-сметной документации с проведением государственной экспертизы на строительство плавательного бассейна в поселке Шортанды в сумме 250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на завершение строительства 36 квартирного жилого дома в поселке Шортанды в сумме 14 483,6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на проведение государственной экспертизы проектно-сметных документаций на строительство двух 36 квартирных жилых домов в поселке Шортанды в сумме 345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на завершение развития инженерно-коммуникационной инфраструктуры к 36 квартирному жилому дому в поселке Шортанды в сумме 610,8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на проведение государственной экспертизы проектно-сметных документаций на развитие инженерно-коммуникационной инфраструктуры к двум 36 квартирным жилым домам в поселке Шортанды в сумме 225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на проведение государственной экспертизы проектно-сметной документации по подведению водопроводов к границе домов потребителей с установкой приборов учета воды в ауле Бозайгыр в сумме 181,3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на реконструкцию площадки водозаборных сооружений и фильтровальной станции села Дамса, села Степное, поселка Научный в сумме 0,1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на возврат неиспользованных (недоиспользованных) целевых трансфертов в сумме 6 083 тысяч тенге, в том числе в республиканский бюджет 6 083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на создание кадровой службы при акимате Шортандинского района в сумме 1 815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приобретение государственной символики в сумме 1 533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на предотвращение чрезвычайных ситуаций от весеннего паводка (укрепление платины «Сарыкамыс» в Новоселовском сельском округе) в сумме 4 500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на приобретение котлов в Шортандинский районной дом культуры в сумме 1 400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на зонирование земель, на мероприятия по выкупу земельных участков, аренду здания для отдела земельных отношений в сумме 2 825,8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на заработную плату отделу ветеринарии в сумме 323,4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на разработку проектно-сметной документации на капитальный ремонт ясли-сада «Гульдер» в селе Новокубанка в сумме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на капитальный ремонт крыши детского сада «Балдаурен» в поселке Шортанды в сумме 2 925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 на текущий ремонт котельных и отопления 6-ти школ района в сумме 3 384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26) на текущий ремонт ясли-сада «Балауса» в селе Дамса (софинансирование 10 %) в сумме 1 323,3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27) на текущий ремонт кровли Жолымбетского дома творчества в сумме 2 000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28) на приобретение возрастной мебели для школ района в сумме 1 500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29) на приобретение юрты на сумму 2 400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30) на изготовление правоустанавливающих документов на бесхозяйное имущество, принятое в коммунальную собственность района в сумме 1 210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31) на установку пожарной сигнализации в здании районного маслихата в сумме 470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32) на приобретение программы «1С: Предприятие. Бухгалтерский учет для государственных учреждений Казахстана» и содержание отделов в сумме 1 099,2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33) на текущий ремонт здания аппарата акима района в сумме 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34) на благоустройство поселка Шортанды в сумме 2 000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35) на увеличение уставного капитала государственного коммунального предприятия на праве хозяйственного ведения «Жолымбетская коммунальная служба» в сумме 4 989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36) на капитальный ремонт водопровода в селе Конкрынка (софинансирование 10 %) в сумме 2 569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37) на текущие ремонты сетей водоснабжения и водоотведения в населенных пунктах района в сумме 10 000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38) на разработку проектно-сметной документации с государственной экспертизой на строительство тротуаров в поселке Шортанды в сумме 1 000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39) на текущий ремонт дорог в поселке Шортанды в сумме 3 000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40) на изготовление и установку дорожных знаков в сумме 1 080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13-1 в cоответствии с решением Шортандинского районного маслихата Акмолинской области от 25.02.2013 </w:t>
      </w:r>
      <w:r>
        <w:rPr>
          <w:rFonts w:ascii="Times New Roman"/>
          <w:b w:val="false"/>
          <w:i w:val="false"/>
          <w:color w:val="000000"/>
          <w:sz w:val="28"/>
        </w:rPr>
        <w:t>№ С-14/2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с изменениями, внесенными решением Шортандинского районного маслихата Акмолинской области от 21.05.2013 </w:t>
      </w:r>
      <w:r>
        <w:rPr>
          <w:rFonts w:ascii="Times New Roman"/>
          <w:b w:val="false"/>
          <w:i w:val="false"/>
          <w:color w:val="000000"/>
          <w:sz w:val="28"/>
        </w:rPr>
        <w:t>№ С-16/3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17.07.2013 </w:t>
      </w:r>
      <w:r>
        <w:rPr>
          <w:rFonts w:ascii="Times New Roman"/>
          <w:b w:val="false"/>
          <w:i w:val="false"/>
          <w:color w:val="000000"/>
          <w:sz w:val="28"/>
        </w:rPr>
        <w:t>№ С-18/2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Я.Бельц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Г.Скирда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Шортандинского района                 С.Камзебаев</w:t>
      </w:r>
    </w:p>
    <w:bookmarkStart w:name="z7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С-12/2 от 20 декабря 2012 года</w:t>
      </w:r>
    </w:p>
    <w:bookmarkEnd w:id="1"/>
    <w:bookmarkStart w:name="z7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2013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Шортандинского районного маслихата Акмолинской области от 09.12.2013 </w:t>
      </w:r>
      <w:r>
        <w:rPr>
          <w:rFonts w:ascii="Times New Roman"/>
          <w:b w:val="false"/>
          <w:i w:val="false"/>
          <w:color w:val="ff0000"/>
          <w:sz w:val="28"/>
        </w:rPr>
        <w:t>№ С-22/2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794"/>
        <w:gridCol w:w="709"/>
        <w:gridCol w:w="730"/>
        <w:gridCol w:w="7796"/>
        <w:gridCol w:w="2862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2254048,7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553045,5</w:t>
            </w:r>
          </w:p>
        </w:tc>
      </w:tr>
      <w:tr>
        <w:trPr>
          <w:trHeight w:val="1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12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258431,9</w:t>
            </w:r>
          </w:p>
        </w:tc>
      </w:tr>
      <w:tr>
        <w:trPr>
          <w:trHeight w:val="1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258431,9</w:t>
            </w:r>
          </w:p>
        </w:tc>
      </w:tr>
      <w:tr>
        <w:trPr>
          <w:trHeight w:val="12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241755,6</w:t>
            </w:r>
          </w:p>
        </w:tc>
      </w:tr>
      <w:tr>
        <w:trPr>
          <w:trHeight w:val="2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170505</w:t>
            </w:r>
          </w:p>
        </w:tc>
      </w:tr>
      <w:tr>
        <w:trPr>
          <w:trHeight w:val="1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24687,6</w:t>
            </w:r>
          </w:p>
        </w:tc>
      </w:tr>
      <w:tr>
        <w:trPr>
          <w:trHeight w:val="12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45863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9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20387</w:t>
            </w:r>
          </w:p>
        </w:tc>
      </w:tr>
      <w:tr>
        <w:trPr>
          <w:trHeight w:val="1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</w:tr>
      <w:tr>
        <w:trPr>
          <w:trHeight w:val="1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</w:t>
            </w:r>
          </w:p>
        </w:tc>
      </w:tr>
      <w:tr>
        <w:trPr>
          <w:trHeight w:val="13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12269,3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4087,3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178,6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3899,4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</w:tr>
      <w:tr>
        <w:trPr>
          <w:trHeight w:val="4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</w:t>
            </w:r>
          </w:p>
        </w:tc>
      </w:tr>
      <w:tr>
        <w:trPr>
          <w:trHeight w:val="1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25294,5</w:t>
            </w:r>
          </w:p>
        </w:tc>
      </w:tr>
      <w:tr>
        <w:trPr>
          <w:trHeight w:val="12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25294,5</w:t>
            </w:r>
          </w:p>
        </w:tc>
      </w:tr>
      <w:tr>
        <w:trPr>
          <w:trHeight w:val="12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25294,5</w:t>
            </w:r>
          </w:p>
        </w:tc>
      </w:tr>
      <w:tr>
        <w:trPr>
          <w:trHeight w:val="1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1663439,4</w:t>
            </w:r>
          </w:p>
        </w:tc>
      </w:tr>
      <w:tr>
        <w:trPr>
          <w:trHeight w:val="3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1663439,4</w:t>
            </w:r>
          </w:p>
        </w:tc>
      </w:tr>
      <w:tr>
        <w:trPr>
          <w:trHeight w:val="1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1663439,4</w:t>
            </w:r>
          </w:p>
        </w:tc>
      </w:tr>
      <w:tr>
        <w:trPr>
          <w:trHeight w:val="1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2318347,5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191120,6</w:t>
            </w:r>
          </w:p>
        </w:tc>
      </w:tr>
      <w:tr>
        <w:trPr>
          <w:trHeight w:val="12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170679,6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18575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17461</w:t>
            </w:r>
          </w:p>
        </w:tc>
      </w:tr>
      <w:tr>
        <w:trPr>
          <w:trHeight w:val="1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1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54405</w:t>
            </w:r>
          </w:p>
        </w:tc>
      </w:tr>
      <w:tr>
        <w:trPr>
          <w:trHeight w:val="2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44148</w:t>
            </w:r>
          </w:p>
        </w:tc>
      </w:tr>
      <w:tr>
        <w:trPr>
          <w:trHeight w:val="2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10257</w:t>
            </w:r>
          </w:p>
        </w:tc>
      </w:tr>
      <w:tr>
        <w:trPr>
          <w:trHeight w:val="1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97699,6</w:t>
            </w:r>
          </w:p>
        </w:tc>
      </w:tr>
      <w:tr>
        <w:trPr>
          <w:trHeight w:val="4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95966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1733,6</w:t>
            </w:r>
          </w:p>
        </w:tc>
      </w:tr>
      <w:tr>
        <w:trPr>
          <w:trHeight w:val="1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</w:t>
            </w:r>
          </w:p>
        </w:tc>
      </w:tr>
      <w:tr>
        <w:trPr>
          <w:trHeight w:val="2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18346</w:t>
            </w:r>
          </w:p>
        </w:tc>
      </w:tr>
      <w:tr>
        <w:trPr>
          <w:trHeight w:val="3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18346</w:t>
            </w:r>
          </w:p>
        </w:tc>
      </w:tr>
      <w:tr>
        <w:trPr>
          <w:trHeight w:val="3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18346</w:t>
            </w:r>
          </w:p>
        </w:tc>
      </w:tr>
      <w:tr>
        <w:trPr>
          <w:trHeight w:val="9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7444</w:t>
            </w:r>
          </w:p>
        </w:tc>
      </w:tr>
      <w:tr>
        <w:trPr>
          <w:trHeight w:val="13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</w:t>
            </w:r>
          </w:p>
        </w:tc>
      </w:tr>
      <w:tr>
        <w:trPr>
          <w:trHeight w:val="1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</w:t>
            </w:r>
          </w:p>
        </w:tc>
      </w:tr>
      <w:tr>
        <w:trPr>
          <w:trHeight w:val="1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1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1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1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9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1419724,4</w:t>
            </w:r>
          </w:p>
        </w:tc>
      </w:tr>
      <w:tr>
        <w:trPr>
          <w:trHeight w:val="1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195837,7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195837,7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120506,7</w:t>
            </w:r>
          </w:p>
        </w:tc>
      </w:tr>
      <w:tr>
        <w:trPr>
          <w:trHeight w:val="1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75331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1148982,8</w:t>
            </w:r>
          </w:p>
        </w:tc>
      </w:tr>
      <w:tr>
        <w:trPr>
          <w:trHeight w:val="1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1148982,8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1115609,8</w:t>
            </w:r>
          </w:p>
        </w:tc>
      </w:tr>
      <w:tr>
        <w:trPr>
          <w:trHeight w:val="1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33373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74903,9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71834,5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14093,3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2953,5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35261,7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3069,4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3069,4</w:t>
            </w:r>
          </w:p>
        </w:tc>
      </w:tr>
      <w:tr>
        <w:trPr>
          <w:trHeight w:val="12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62507,3</w:t>
            </w:r>
          </w:p>
        </w:tc>
      </w:tr>
      <w:tr>
        <w:trPr>
          <w:trHeight w:val="1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45927,3</w:t>
            </w:r>
          </w:p>
        </w:tc>
      </w:tr>
      <w:tr>
        <w:trPr>
          <w:trHeight w:val="1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5300,8</w:t>
            </w:r>
          </w:p>
        </w:tc>
      </w:tr>
      <w:tr>
        <w:trPr>
          <w:trHeight w:val="1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5300,8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40626,5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14015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5712,3</w:t>
            </w:r>
          </w:p>
        </w:tc>
      </w:tr>
      <w:tr>
        <w:trPr>
          <w:trHeight w:val="1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367,6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10108</w:t>
            </w:r>
          </w:p>
        </w:tc>
      </w:tr>
      <w:tr>
        <w:trPr>
          <w:trHeight w:val="1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511,5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4903,5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4326,6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16580</w:t>
            </w:r>
          </w:p>
        </w:tc>
      </w:tr>
      <w:tr>
        <w:trPr>
          <w:trHeight w:val="2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16580</w:t>
            </w:r>
          </w:p>
        </w:tc>
      </w:tr>
      <w:tr>
        <w:trPr>
          <w:trHeight w:val="3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16323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1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156811,1</w:t>
            </w:r>
          </w:p>
        </w:tc>
      </w:tr>
      <w:tr>
        <w:trPr>
          <w:trHeight w:val="1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11554,7</w:t>
            </w:r>
          </w:p>
        </w:tc>
      </w:tr>
      <w:tr>
        <w:trPr>
          <w:trHeight w:val="1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9128,9</w:t>
            </w:r>
          </w:p>
        </w:tc>
      </w:tr>
      <w:tr>
        <w:trPr>
          <w:trHeight w:val="1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</w:t>
            </w:r>
          </w:p>
        </w:tc>
      </w:tr>
      <w:tr>
        <w:trPr>
          <w:trHeight w:val="1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2508,9</w:t>
            </w:r>
          </w:p>
        </w:tc>
      </w:tr>
      <w:tr>
        <w:trPr>
          <w:trHeight w:val="1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1244,7</w:t>
            </w:r>
          </w:p>
        </w:tc>
      </w:tr>
      <w:tr>
        <w:trPr>
          <w:trHeight w:val="1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1244,7</w:t>
            </w:r>
          </w:p>
        </w:tc>
      </w:tr>
      <w:tr>
        <w:trPr>
          <w:trHeight w:val="1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1181,1</w:t>
            </w:r>
          </w:p>
        </w:tc>
      </w:tr>
      <w:tr>
        <w:trPr>
          <w:trHeight w:val="1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345,2</w:t>
            </w:r>
          </w:p>
        </w:tc>
      </w:tr>
      <w:tr>
        <w:trPr>
          <w:trHeight w:val="1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835,9</w:t>
            </w:r>
          </w:p>
        </w:tc>
      </w:tr>
      <w:tr>
        <w:trPr>
          <w:trHeight w:val="1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134884,9</w:t>
            </w:r>
          </w:p>
        </w:tc>
      </w:tr>
      <w:tr>
        <w:trPr>
          <w:trHeight w:val="1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1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1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40080</w:t>
            </w:r>
          </w:p>
        </w:tc>
      </w:tr>
      <w:tr>
        <w:trPr>
          <w:trHeight w:val="1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33080</w:t>
            </w:r>
          </w:p>
        </w:tc>
      </w:tr>
      <w:tr>
        <w:trPr>
          <w:trHeight w:val="1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94095,9</w:t>
            </w:r>
          </w:p>
        </w:tc>
      </w:tr>
      <w:tr>
        <w:trPr>
          <w:trHeight w:val="1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94095,9</w:t>
            </w:r>
          </w:p>
        </w:tc>
      </w:tr>
      <w:tr>
        <w:trPr>
          <w:trHeight w:val="1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10371,5</w:t>
            </w:r>
          </w:p>
        </w:tc>
      </w:tr>
      <w:tr>
        <w:trPr>
          <w:trHeight w:val="1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10371,5</w:t>
            </w:r>
          </w:p>
        </w:tc>
      </w:tr>
      <w:tr>
        <w:trPr>
          <w:trHeight w:val="13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4190,6</w:t>
            </w:r>
          </w:p>
        </w:tc>
      </w:tr>
      <w:tr>
        <w:trPr>
          <w:trHeight w:val="13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3209,9</w:t>
            </w:r>
          </w:p>
        </w:tc>
      </w:tr>
      <w:tr>
        <w:trPr>
          <w:trHeight w:val="13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</w:t>
            </w:r>
          </w:p>
        </w:tc>
      </w:tr>
      <w:tr>
        <w:trPr>
          <w:trHeight w:val="1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107817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39334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39334</w:t>
            </w:r>
          </w:p>
        </w:tc>
      </w:tr>
      <w:tr>
        <w:trPr>
          <w:trHeight w:val="1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39334</w:t>
            </w:r>
          </w:p>
        </w:tc>
      </w:tr>
      <w:tr>
        <w:trPr>
          <w:trHeight w:val="1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8335,9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5285,2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2675,2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3050,7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3050,7</w:t>
            </w:r>
          </w:p>
        </w:tc>
      </w:tr>
      <w:tr>
        <w:trPr>
          <w:trHeight w:val="1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37393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28550</w:t>
            </w:r>
          </w:p>
        </w:tc>
      </w:tr>
      <w:tr>
        <w:trPr>
          <w:trHeight w:val="2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24589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</w:t>
            </w:r>
          </w:p>
        </w:tc>
      </w:tr>
      <w:tr>
        <w:trPr>
          <w:trHeight w:val="1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8843</w:t>
            </w:r>
          </w:p>
        </w:tc>
      </w:tr>
      <w:tr>
        <w:trPr>
          <w:trHeight w:val="1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8843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22754,1</w:t>
            </w:r>
          </w:p>
        </w:tc>
      </w:tr>
      <w:tr>
        <w:trPr>
          <w:trHeight w:val="2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3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</w:t>
            </w:r>
          </w:p>
        </w:tc>
      </w:tr>
      <w:tr>
        <w:trPr>
          <w:trHeight w:val="3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8486,1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6754,1</w:t>
            </w:r>
          </w:p>
        </w:tc>
      </w:tr>
      <w:tr>
        <w:trPr>
          <w:trHeight w:val="13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13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6256</w:t>
            </w:r>
          </w:p>
        </w:tc>
      </w:tr>
      <w:tr>
        <w:trPr>
          <w:trHeight w:val="1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6256</w:t>
            </w:r>
          </w:p>
        </w:tc>
      </w:tr>
      <w:tr>
        <w:trPr>
          <w:trHeight w:val="42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220765,5</w:t>
            </w:r>
          </w:p>
        </w:tc>
      </w:tr>
      <w:tr>
        <w:trPr>
          <w:trHeight w:val="1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28543,9</w:t>
            </w:r>
          </w:p>
        </w:tc>
      </w:tr>
      <w:tr>
        <w:trPr>
          <w:trHeight w:val="1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10365</w:t>
            </w:r>
          </w:p>
        </w:tc>
      </w:tr>
      <w:tr>
        <w:trPr>
          <w:trHeight w:val="1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10365</w:t>
            </w:r>
          </w:p>
        </w:tc>
      </w:tr>
      <w:tr>
        <w:trPr>
          <w:trHeight w:val="1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9988,5</w:t>
            </w:r>
          </w:p>
        </w:tc>
      </w:tr>
      <w:tr>
        <w:trPr>
          <w:trHeight w:val="1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9834,5</w:t>
            </w:r>
          </w:p>
        </w:tc>
      </w:tr>
      <w:tr>
        <w:trPr>
          <w:trHeight w:val="1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12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8190,4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6090,4</w:t>
            </w:r>
          </w:p>
        </w:tc>
      </w:tr>
      <w:tr>
        <w:trPr>
          <w:trHeight w:val="1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170377,2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170377,2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5287,2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162387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21844,4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21844,4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21844,4</w:t>
            </w:r>
          </w:p>
        </w:tc>
      </w:tr>
      <w:tr>
        <w:trPr>
          <w:trHeight w:val="1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15377,6</w:t>
            </w:r>
          </w:p>
        </w:tc>
      </w:tr>
      <w:tr>
        <w:trPr>
          <w:trHeight w:val="13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15377,6</w:t>
            </w:r>
          </w:p>
        </w:tc>
      </w:tr>
      <w:tr>
        <w:trPr>
          <w:trHeight w:val="1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6568,6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</w:t>
            </w:r>
          </w:p>
        </w:tc>
      </w:tr>
      <w:tr>
        <w:trPr>
          <w:trHeight w:val="1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565,6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8809</w:t>
            </w:r>
          </w:p>
        </w:tc>
      </w:tr>
      <w:tr>
        <w:trPr>
          <w:trHeight w:val="1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</w:t>
            </w:r>
          </w:p>
        </w:tc>
      </w:tr>
      <w:tr>
        <w:trPr>
          <w:trHeight w:val="12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85149,1</w:t>
            </w:r>
          </w:p>
        </w:tc>
      </w:tr>
      <w:tr>
        <w:trPr>
          <w:trHeight w:val="13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81089,1</w:t>
            </w:r>
          </w:p>
        </w:tc>
      </w:tr>
      <w:tr>
        <w:trPr>
          <w:trHeight w:val="13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</w:t>
            </w:r>
          </w:p>
        </w:tc>
      </w:tr>
      <w:tr>
        <w:trPr>
          <w:trHeight w:val="1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76172,1</w:t>
            </w:r>
          </w:p>
        </w:tc>
      </w:tr>
      <w:tr>
        <w:trPr>
          <w:trHeight w:val="2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9648,1</w:t>
            </w:r>
          </w:p>
        </w:tc>
      </w:tr>
      <w:tr>
        <w:trPr>
          <w:trHeight w:val="2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66524</w:t>
            </w:r>
          </w:p>
        </w:tc>
      </w:tr>
      <w:tr>
        <w:trPr>
          <w:trHeight w:val="1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</w:t>
            </w:r>
          </w:p>
        </w:tc>
      </w:tr>
      <w:tr>
        <w:trPr>
          <w:trHeight w:val="3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</w:t>
            </w:r>
          </w:p>
        </w:tc>
      </w:tr>
      <w:tr>
        <w:trPr>
          <w:trHeight w:val="1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30385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5164,5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5164,5</w:t>
            </w:r>
          </w:p>
        </w:tc>
      </w:tr>
      <w:tr>
        <w:trPr>
          <w:trHeight w:val="9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5134,9</w:t>
            </w:r>
          </w:p>
        </w:tc>
      </w:tr>
      <w:tr>
        <w:trPr>
          <w:trHeight w:val="9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29,6</w:t>
            </w:r>
          </w:p>
        </w:tc>
      </w:tr>
      <w:tr>
        <w:trPr>
          <w:trHeight w:val="1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25220,5</w:t>
            </w:r>
          </w:p>
        </w:tc>
      </w:tr>
      <w:tr>
        <w:trPr>
          <w:trHeight w:val="1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18286</w:t>
            </w:r>
          </w:p>
        </w:tc>
      </w:tr>
      <w:tr>
        <w:trPr>
          <w:trHeight w:val="1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18286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6934,5</w:t>
            </w:r>
          </w:p>
        </w:tc>
      </w:tr>
      <w:tr>
        <w:trPr>
          <w:trHeight w:val="1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563,5</w:t>
            </w:r>
          </w:p>
        </w:tc>
      </w:tr>
      <w:tr>
        <w:trPr>
          <w:trHeight w:val="2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</w:tr>
      <w:tr>
        <w:trPr>
          <w:trHeight w:val="10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</w:tr>
      <w:tr>
        <w:trPr>
          <w:trHeight w:val="3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</w:tr>
      <w:tr>
        <w:trPr>
          <w:trHeight w:val="3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20566,6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20566,6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20566,6</w:t>
            </w:r>
          </w:p>
        </w:tc>
      </w:tr>
      <w:tr>
        <w:trPr>
          <w:trHeight w:val="2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20566,6</w:t>
            </w:r>
          </w:p>
        </w:tc>
      </w:tr>
      <w:tr>
        <w:trPr>
          <w:trHeight w:val="3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14567,2</w:t>
            </w:r>
          </w:p>
        </w:tc>
      </w:tr>
      <w:tr>
        <w:trPr>
          <w:trHeight w:val="3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20774,2</w:t>
            </w:r>
          </w:p>
        </w:tc>
      </w:tr>
      <w:tr>
        <w:trPr>
          <w:trHeight w:val="3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20774,2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20774,2</w:t>
            </w:r>
          </w:p>
        </w:tc>
      </w:tr>
      <w:tr>
        <w:trPr>
          <w:trHeight w:val="1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20774,2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20774,2</w:t>
            </w:r>
          </w:p>
        </w:tc>
      </w:tr>
      <w:tr>
        <w:trPr>
          <w:trHeight w:val="3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</w:t>
            </w:r>
          </w:p>
        </w:tc>
      </w:tr>
      <w:tr>
        <w:trPr>
          <w:trHeight w:val="3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</w:t>
            </w:r>
          </w:p>
        </w:tc>
      </w:tr>
      <w:tr>
        <w:trPr>
          <w:trHeight w:val="1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21319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21319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21319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21319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21319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21319</w:t>
            </w:r>
          </w:p>
        </w:tc>
      </w:tr>
      <w:tr>
        <w:trPr>
          <w:trHeight w:val="10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-100185</w:t>
            </w:r>
          </w:p>
        </w:tc>
      </w:tr>
      <w:tr>
        <w:trPr>
          <w:trHeight w:val="10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100185</w:t>
            </w:r>
          </w:p>
        </w:tc>
      </w:tr>
    </w:tbl>
    <w:bookmarkStart w:name="z7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С-12/2 от 20 декабря 2012 года</w:t>
      </w:r>
    </w:p>
    <w:bookmarkEnd w:id="3"/>
    <w:bookmarkStart w:name="z7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456"/>
        <w:gridCol w:w="536"/>
        <w:gridCol w:w="536"/>
        <w:gridCol w:w="9364"/>
        <w:gridCol w:w="2230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2134674</w:t>
            </w:r>
          </w:p>
        </w:tc>
      </w:tr>
      <w:tr>
        <w:trPr>
          <w:trHeight w:val="27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592090</w:t>
            </w:r>
          </w:p>
        </w:tc>
      </w:tr>
      <w:tr>
        <w:trPr>
          <w:trHeight w:val="1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38520</w:t>
            </w:r>
          </w:p>
        </w:tc>
      </w:tr>
      <w:tr>
        <w:trPr>
          <w:trHeight w:val="12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38520</w:t>
            </w:r>
          </w:p>
        </w:tc>
      </w:tr>
      <w:tr>
        <w:trPr>
          <w:trHeight w:val="2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281410</w:t>
            </w:r>
          </w:p>
        </w:tc>
      </w:tr>
      <w:tr>
        <w:trPr>
          <w:trHeight w:val="1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281410</w:t>
            </w:r>
          </w:p>
        </w:tc>
      </w:tr>
      <w:tr>
        <w:trPr>
          <w:trHeight w:val="12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238870</w:t>
            </w:r>
          </w:p>
        </w:tc>
      </w:tr>
      <w:tr>
        <w:trPr>
          <w:trHeight w:val="2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172732</w:t>
            </w:r>
          </w:p>
        </w:tc>
      </w:tr>
      <w:tr>
        <w:trPr>
          <w:trHeight w:val="1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15887</w:t>
            </w:r>
          </w:p>
        </w:tc>
      </w:tr>
      <w:tr>
        <w:trPr>
          <w:trHeight w:val="12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49074</w:t>
            </w:r>
          </w:p>
        </w:tc>
      </w:tr>
      <w:tr>
        <w:trPr>
          <w:trHeight w:val="3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27806</w:t>
            </w:r>
          </w:p>
        </w:tc>
      </w:tr>
      <w:tr>
        <w:trPr>
          <w:trHeight w:val="15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</w:t>
            </w:r>
          </w:p>
        </w:tc>
      </w:tr>
      <w:tr>
        <w:trPr>
          <w:trHeight w:val="5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</w:t>
            </w:r>
          </w:p>
        </w:tc>
      </w:tr>
      <w:tr>
        <w:trPr>
          <w:trHeight w:val="3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10808</w:t>
            </w:r>
          </w:p>
        </w:tc>
      </w:tr>
      <w:tr>
        <w:trPr>
          <w:trHeight w:val="3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8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</w:p>
        </w:tc>
      </w:tr>
      <w:tr>
        <w:trPr>
          <w:trHeight w:val="2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</w:p>
        </w:tc>
      </w:tr>
      <w:tr>
        <w:trPr>
          <w:trHeight w:val="1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14726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</w:p>
        </w:tc>
      </w:tr>
      <w:tr>
        <w:trPr>
          <w:trHeight w:val="42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</w:p>
        </w:tc>
      </w:tr>
      <w:tr>
        <w:trPr>
          <w:trHeight w:val="11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</w:t>
            </w:r>
          </w:p>
        </w:tc>
      </w:tr>
      <w:tr>
        <w:trPr>
          <w:trHeight w:val="129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</w:t>
            </w:r>
          </w:p>
        </w:tc>
      </w:tr>
      <w:tr>
        <w:trPr>
          <w:trHeight w:val="1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</w:t>
            </w:r>
          </w:p>
        </w:tc>
      </w:tr>
      <w:tr>
        <w:trPr>
          <w:trHeight w:val="1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</w:t>
            </w:r>
          </w:p>
        </w:tc>
      </w:tr>
      <w:tr>
        <w:trPr>
          <w:trHeight w:val="1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35578</w:t>
            </w:r>
          </w:p>
        </w:tc>
      </w:tr>
      <w:tr>
        <w:trPr>
          <w:trHeight w:val="12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35578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35578</w:t>
            </w:r>
          </w:p>
        </w:tc>
      </w:tr>
      <w:tr>
        <w:trPr>
          <w:trHeight w:val="1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1492280</w:t>
            </w:r>
          </w:p>
        </w:tc>
      </w:tr>
      <w:tr>
        <w:trPr>
          <w:trHeight w:val="3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1492280</w:t>
            </w:r>
          </w:p>
        </w:tc>
      </w:tr>
      <w:tr>
        <w:trPr>
          <w:trHeight w:val="1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1492280</w:t>
            </w:r>
          </w:p>
        </w:tc>
      </w:tr>
      <w:tr>
        <w:trPr>
          <w:trHeight w:val="1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2134674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167330</w:t>
            </w:r>
          </w:p>
        </w:tc>
      </w:tr>
      <w:tr>
        <w:trPr>
          <w:trHeight w:val="4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148484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16365</w:t>
            </w:r>
          </w:p>
        </w:tc>
      </w:tr>
      <w:tr>
        <w:trPr>
          <w:trHeight w:val="39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16365</w:t>
            </w:r>
          </w:p>
        </w:tc>
      </w:tr>
      <w:tr>
        <w:trPr>
          <w:trHeight w:val="1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40588</w:t>
            </w:r>
          </w:p>
        </w:tc>
      </w:tr>
      <w:tr>
        <w:trPr>
          <w:trHeight w:val="2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40588</w:t>
            </w:r>
          </w:p>
        </w:tc>
      </w:tr>
      <w:tr>
        <w:trPr>
          <w:trHeight w:val="43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91531</w:t>
            </w:r>
          </w:p>
        </w:tc>
      </w:tr>
      <w:tr>
        <w:trPr>
          <w:trHeight w:val="49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91511</w:t>
            </w:r>
          </w:p>
        </w:tc>
      </w:tr>
      <w:tr>
        <w:trPr>
          <w:trHeight w:val="3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6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3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2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2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17956</w:t>
            </w:r>
          </w:p>
        </w:tc>
      </w:tr>
      <w:tr>
        <w:trPr>
          <w:trHeight w:val="3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17956</w:t>
            </w:r>
          </w:p>
        </w:tc>
      </w:tr>
      <w:tr>
        <w:trPr>
          <w:trHeight w:val="3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17956</w:t>
            </w:r>
          </w:p>
        </w:tc>
      </w:tr>
      <w:tr>
        <w:trPr>
          <w:trHeight w:val="9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</w:t>
            </w:r>
          </w:p>
        </w:tc>
      </w:tr>
      <w:tr>
        <w:trPr>
          <w:trHeight w:val="13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</w:t>
            </w:r>
          </w:p>
        </w:tc>
      </w:tr>
      <w:tr>
        <w:trPr>
          <w:trHeight w:val="1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</w:t>
            </w:r>
          </w:p>
        </w:tc>
      </w:tr>
      <w:tr>
        <w:trPr>
          <w:trHeight w:val="1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1297601</w:t>
            </w:r>
          </w:p>
        </w:tc>
      </w:tr>
      <w:tr>
        <w:trPr>
          <w:trHeight w:val="1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120566</w:t>
            </w:r>
          </w:p>
        </w:tc>
      </w:tr>
      <w:tr>
        <w:trPr>
          <w:trHeight w:val="3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120566</w:t>
            </w:r>
          </w:p>
        </w:tc>
      </w:tr>
      <w:tr>
        <w:trPr>
          <w:trHeight w:val="36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120566</w:t>
            </w:r>
          </w:p>
        </w:tc>
      </w:tr>
      <w:tr>
        <w:trPr>
          <w:trHeight w:val="3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1119818</w:t>
            </w:r>
          </w:p>
        </w:tc>
      </w:tr>
      <w:tr>
        <w:trPr>
          <w:trHeight w:val="36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1119818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1089567</w:t>
            </w:r>
          </w:p>
        </w:tc>
      </w:tr>
      <w:tr>
        <w:trPr>
          <w:trHeight w:val="1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30251</w:t>
            </w:r>
          </w:p>
        </w:tc>
      </w:tr>
      <w:tr>
        <w:trPr>
          <w:trHeight w:val="3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57217</w:t>
            </w:r>
          </w:p>
        </w:tc>
      </w:tr>
      <w:tr>
        <w:trPr>
          <w:trHeight w:val="36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57217</w:t>
            </w:r>
          </w:p>
        </w:tc>
      </w:tr>
      <w:tr>
        <w:trPr>
          <w:trHeight w:val="2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</w:t>
            </w:r>
          </w:p>
        </w:tc>
      </w:tr>
      <w:tr>
        <w:trPr>
          <w:trHeight w:val="2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2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37891</w:t>
            </w:r>
          </w:p>
        </w:tc>
      </w:tr>
      <w:tr>
        <w:trPr>
          <w:trHeight w:val="12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67155</w:t>
            </w:r>
          </w:p>
        </w:tc>
      </w:tr>
      <w:tr>
        <w:trPr>
          <w:trHeight w:val="1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50763</w:t>
            </w:r>
          </w:p>
        </w:tc>
      </w:tr>
      <w:tr>
        <w:trPr>
          <w:trHeight w:val="1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</w:t>
            </w:r>
          </w:p>
        </w:tc>
      </w:tr>
      <w:tr>
        <w:trPr>
          <w:trHeight w:val="1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</w:t>
            </w:r>
          </w:p>
        </w:tc>
      </w:tr>
      <w:tr>
        <w:trPr>
          <w:trHeight w:val="3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45438</w:t>
            </w:r>
          </w:p>
        </w:tc>
      </w:tr>
      <w:tr>
        <w:trPr>
          <w:trHeight w:val="2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15388</w:t>
            </w:r>
          </w:p>
        </w:tc>
      </w:tr>
      <w:tr>
        <w:trPr>
          <w:trHeight w:val="2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</w:t>
            </w:r>
          </w:p>
        </w:tc>
      </w:tr>
      <w:tr>
        <w:trPr>
          <w:trHeight w:val="15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43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9524</w:t>
            </w:r>
          </w:p>
        </w:tc>
      </w:tr>
      <w:tr>
        <w:trPr>
          <w:trHeight w:val="4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</w:t>
            </w:r>
          </w:p>
        </w:tc>
      </w:tr>
      <w:tr>
        <w:trPr>
          <w:trHeight w:val="10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</w:t>
            </w:r>
          </w:p>
        </w:tc>
      </w:tr>
      <w:tr>
        <w:trPr>
          <w:trHeight w:val="2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</w:tr>
      <w:tr>
        <w:trPr>
          <w:trHeight w:val="5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16392</w:t>
            </w:r>
          </w:p>
        </w:tc>
      </w:tr>
      <w:tr>
        <w:trPr>
          <w:trHeight w:val="5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16392</w:t>
            </w:r>
          </w:p>
        </w:tc>
      </w:tr>
      <w:tr>
        <w:trPr>
          <w:trHeight w:val="36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16069</w:t>
            </w:r>
          </w:p>
        </w:tc>
      </w:tr>
      <w:tr>
        <w:trPr>
          <w:trHeight w:val="43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15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363189</w:t>
            </w:r>
          </w:p>
        </w:tc>
      </w:tr>
      <w:tr>
        <w:trPr>
          <w:trHeight w:val="1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355517</w:t>
            </w:r>
          </w:p>
        </w:tc>
      </w:tr>
      <w:tr>
        <w:trPr>
          <w:trHeight w:val="1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11057</w:t>
            </w:r>
          </w:p>
        </w:tc>
      </w:tr>
      <w:tr>
        <w:trPr>
          <w:trHeight w:val="1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11057</w:t>
            </w:r>
          </w:p>
        </w:tc>
      </w:tr>
      <w:tr>
        <w:trPr>
          <w:trHeight w:val="1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343660</w:t>
            </w:r>
          </w:p>
        </w:tc>
      </w:tr>
      <w:tr>
        <w:trPr>
          <w:trHeight w:val="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343660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7672</w:t>
            </w:r>
          </w:p>
        </w:tc>
      </w:tr>
      <w:tr>
        <w:trPr>
          <w:trHeight w:val="42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7672</w:t>
            </w:r>
          </w:p>
        </w:tc>
      </w:tr>
      <w:tr>
        <w:trPr>
          <w:trHeight w:val="13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</w:t>
            </w:r>
          </w:p>
        </w:tc>
      </w:tr>
      <w:tr>
        <w:trPr>
          <w:trHeight w:val="13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43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171129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40251</w:t>
            </w:r>
          </w:p>
        </w:tc>
      </w:tr>
      <w:tr>
        <w:trPr>
          <w:trHeight w:val="4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40251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40251</w:t>
            </w:r>
          </w:p>
        </w:tc>
      </w:tr>
      <w:tr>
        <w:trPr>
          <w:trHeight w:val="15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74357</w:t>
            </w:r>
          </w:p>
        </w:tc>
      </w:tr>
      <w:tr>
        <w:trPr>
          <w:trHeight w:val="5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</w:p>
        </w:tc>
      </w:tr>
      <w:tr>
        <w:trPr>
          <w:trHeight w:val="5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</w:t>
            </w:r>
          </w:p>
        </w:tc>
      </w:tr>
      <w:tr>
        <w:trPr>
          <w:trHeight w:val="72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</w:t>
            </w:r>
          </w:p>
        </w:tc>
      </w:tr>
      <w:tr>
        <w:trPr>
          <w:trHeight w:val="39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3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1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38606</w:t>
            </w:r>
          </w:p>
        </w:tc>
      </w:tr>
      <w:tr>
        <w:trPr>
          <w:trHeight w:val="4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29144</w:t>
            </w:r>
          </w:p>
        </w:tc>
      </w:tr>
      <w:tr>
        <w:trPr>
          <w:trHeight w:val="2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25135</w:t>
            </w:r>
          </w:p>
        </w:tc>
      </w:tr>
      <w:tr>
        <w:trPr>
          <w:trHeight w:val="3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</w:t>
            </w:r>
          </w:p>
        </w:tc>
      </w:tr>
      <w:tr>
        <w:trPr>
          <w:trHeight w:val="3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</w:t>
            </w:r>
          </w:p>
        </w:tc>
      </w:tr>
      <w:tr>
        <w:trPr>
          <w:trHeight w:val="3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</w:t>
            </w:r>
          </w:p>
        </w:tc>
      </w:tr>
      <w:tr>
        <w:trPr>
          <w:trHeight w:val="49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17915</w:t>
            </w:r>
          </w:p>
        </w:tc>
      </w:tr>
      <w:tr>
        <w:trPr>
          <w:trHeight w:val="49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</w:t>
            </w:r>
          </w:p>
        </w:tc>
      </w:tr>
      <w:tr>
        <w:trPr>
          <w:trHeight w:val="3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</w:t>
            </w:r>
          </w:p>
        </w:tc>
      </w:tr>
      <w:tr>
        <w:trPr>
          <w:trHeight w:val="36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7251</w:t>
            </w:r>
          </w:p>
        </w:tc>
      </w:tr>
      <w:tr>
        <w:trPr>
          <w:trHeight w:val="2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6658</w:t>
            </w:r>
          </w:p>
        </w:tc>
      </w:tr>
      <w:tr>
        <w:trPr>
          <w:trHeight w:val="3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3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6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5649</w:t>
            </w:r>
          </w:p>
        </w:tc>
      </w:tr>
      <w:tr>
        <w:trPr>
          <w:trHeight w:val="42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5649</w:t>
            </w:r>
          </w:p>
        </w:tc>
      </w:tr>
      <w:tr>
        <w:trPr>
          <w:trHeight w:val="75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21075</w:t>
            </w:r>
          </w:p>
        </w:tc>
      </w:tr>
      <w:tr>
        <w:trPr>
          <w:trHeight w:val="1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21075</w:t>
            </w:r>
          </w:p>
        </w:tc>
      </w:tr>
      <w:tr>
        <w:trPr>
          <w:trHeight w:val="3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</w:t>
            </w:r>
          </w:p>
        </w:tc>
      </w:tr>
      <w:tr>
        <w:trPr>
          <w:trHeight w:val="3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5468</w:t>
            </w:r>
          </w:p>
        </w:tc>
      </w:tr>
      <w:tr>
        <w:trPr>
          <w:trHeight w:val="3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13507</w:t>
            </w:r>
          </w:p>
        </w:tc>
      </w:tr>
      <w:tr>
        <w:trPr>
          <w:trHeight w:val="3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13507</w:t>
            </w:r>
          </w:p>
        </w:tc>
      </w:tr>
      <w:tr>
        <w:trPr>
          <w:trHeight w:val="49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11342</w:t>
            </w:r>
          </w:p>
        </w:tc>
      </w:tr>
      <w:tr>
        <w:trPr>
          <w:trHeight w:val="13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11342</w:t>
            </w:r>
          </w:p>
        </w:tc>
      </w:tr>
      <w:tr>
        <w:trPr>
          <w:trHeight w:val="40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</w:t>
            </w:r>
          </w:p>
        </w:tc>
      </w:tr>
      <w:tr>
        <w:trPr>
          <w:trHeight w:val="4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</w:t>
            </w:r>
          </w:p>
        </w:tc>
      </w:tr>
      <w:tr>
        <w:trPr>
          <w:trHeight w:val="1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</w:t>
            </w:r>
          </w:p>
        </w:tc>
      </w:tr>
      <w:tr>
        <w:trPr>
          <w:trHeight w:val="19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19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19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19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9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0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23654</w:t>
            </w:r>
          </w:p>
        </w:tc>
      </w:tr>
      <w:tr>
        <w:trPr>
          <w:trHeight w:val="5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</w:t>
            </w:r>
          </w:p>
        </w:tc>
      </w:tr>
      <w:tr>
        <w:trPr>
          <w:trHeight w:val="36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</w:t>
            </w:r>
          </w:p>
        </w:tc>
      </w:tr>
      <w:tr>
        <w:trPr>
          <w:trHeight w:val="9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</w:t>
            </w:r>
          </w:p>
        </w:tc>
      </w:tr>
      <w:tr>
        <w:trPr>
          <w:trHeight w:val="9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19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18421</w:t>
            </w:r>
          </w:p>
        </w:tc>
      </w:tr>
      <w:tr>
        <w:trPr>
          <w:trHeight w:val="70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</w:t>
            </w:r>
          </w:p>
        </w:tc>
      </w:tr>
      <w:tr>
        <w:trPr>
          <w:trHeight w:val="1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</w:t>
            </w:r>
          </w:p>
        </w:tc>
      </w:tr>
      <w:tr>
        <w:trPr>
          <w:trHeight w:val="1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12012</w:t>
            </w:r>
          </w:p>
        </w:tc>
      </w:tr>
      <w:tr>
        <w:trPr>
          <w:trHeight w:val="1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12012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7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С–12/2 от 20 декабря 2012 года</w:t>
      </w:r>
    </w:p>
    <w:bookmarkEnd w:id="5"/>
    <w:bookmarkStart w:name="z7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538"/>
        <w:gridCol w:w="538"/>
        <w:gridCol w:w="9409"/>
        <w:gridCol w:w="2241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1772694</w:t>
            </w:r>
          </w:p>
        </w:tc>
      </w:tr>
      <w:tr>
        <w:trPr>
          <w:trHeight w:val="27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626420</w:t>
            </w:r>
          </w:p>
        </w:tc>
      </w:tr>
      <w:tr>
        <w:trPr>
          <w:trHeight w:val="1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41216</w:t>
            </w:r>
          </w:p>
        </w:tc>
      </w:tr>
      <w:tr>
        <w:trPr>
          <w:trHeight w:val="1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41216</w:t>
            </w:r>
          </w:p>
        </w:tc>
      </w:tr>
      <w:tr>
        <w:trPr>
          <w:trHeight w:val="2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301109</w:t>
            </w:r>
          </w:p>
        </w:tc>
      </w:tr>
      <w:tr>
        <w:trPr>
          <w:trHeight w:val="1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301109</w:t>
            </w:r>
          </w:p>
        </w:tc>
      </w:tr>
      <w:tr>
        <w:trPr>
          <w:trHeight w:val="1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248474</w:t>
            </w:r>
          </w:p>
        </w:tc>
      </w:tr>
      <w:tr>
        <w:trPr>
          <w:trHeight w:val="2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177707</w:t>
            </w:r>
          </w:p>
        </w:tc>
      </w:tr>
      <w:tr>
        <w:trPr>
          <w:trHeight w:val="1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16999</w:t>
            </w:r>
          </w:p>
        </w:tc>
      </w:tr>
      <w:tr>
        <w:trPr>
          <w:trHeight w:val="1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52509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29753</w:t>
            </w:r>
          </w:p>
        </w:tc>
      </w:tr>
      <w:tr>
        <w:trPr>
          <w:trHeight w:val="15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</w:t>
            </w:r>
          </w:p>
        </w:tc>
      </w:tr>
      <w:tr>
        <w:trPr>
          <w:trHeight w:val="5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11565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1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</w:t>
            </w:r>
          </w:p>
        </w:tc>
      </w:tr>
      <w:tr>
        <w:trPr>
          <w:trHeight w:val="2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</w:t>
            </w:r>
          </w:p>
        </w:tc>
      </w:tr>
      <w:tr>
        <w:trPr>
          <w:trHeight w:val="1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16407</w:t>
            </w:r>
          </w:p>
        </w:tc>
      </w:tr>
      <w:tr>
        <w:trPr>
          <w:trHeight w:val="2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</w:t>
            </w:r>
          </w:p>
        </w:tc>
      </w:tr>
      <w:tr>
        <w:trPr>
          <w:trHeight w:val="4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</w:t>
            </w:r>
          </w:p>
        </w:tc>
      </w:tr>
      <w:tr>
        <w:trPr>
          <w:trHeight w:val="11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</w:t>
            </w:r>
          </w:p>
        </w:tc>
      </w:tr>
      <w:tr>
        <w:trPr>
          <w:trHeight w:val="14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</w:t>
            </w:r>
          </w:p>
        </w:tc>
      </w:tr>
      <w:tr>
        <w:trPr>
          <w:trHeight w:val="1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</w:t>
            </w:r>
          </w:p>
        </w:tc>
      </w:tr>
      <w:tr>
        <w:trPr>
          <w:trHeight w:val="21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</w:t>
            </w:r>
          </w:p>
        </w:tc>
      </w:tr>
      <w:tr>
        <w:trPr>
          <w:trHeight w:val="1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102303</w:t>
            </w:r>
          </w:p>
        </w:tc>
      </w:tr>
      <w:tr>
        <w:trPr>
          <w:trHeight w:val="1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102303</w:t>
            </w:r>
          </w:p>
        </w:tc>
      </w:tr>
      <w:tr>
        <w:trPr>
          <w:trHeight w:val="1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102303</w:t>
            </w:r>
          </w:p>
        </w:tc>
      </w:tr>
      <w:tr>
        <w:trPr>
          <w:trHeight w:val="1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1027564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1027564</w:t>
            </w:r>
          </w:p>
        </w:tc>
      </w:tr>
      <w:tr>
        <w:trPr>
          <w:trHeight w:val="1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1027564</w:t>
            </w:r>
          </w:p>
        </w:tc>
      </w:tr>
      <w:tr>
        <w:trPr>
          <w:trHeight w:val="1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1772694</w:t>
            </w:r>
          </w:p>
        </w:tc>
      </w:tr>
      <w:tr>
        <w:trPr>
          <w:trHeight w:val="2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168112</w:t>
            </w:r>
          </w:p>
        </w:tc>
      </w:tr>
      <w:tr>
        <w:trPr>
          <w:trHeight w:val="1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148987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16536</w:t>
            </w:r>
          </w:p>
        </w:tc>
      </w:tr>
      <w:tr>
        <w:trPr>
          <w:trHeight w:val="45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16536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39763</w:t>
            </w:r>
          </w:p>
        </w:tc>
      </w:tr>
      <w:tr>
        <w:trPr>
          <w:trHeight w:val="2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39763</w:t>
            </w:r>
          </w:p>
        </w:tc>
      </w:tr>
      <w:tr>
        <w:trPr>
          <w:trHeight w:val="43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92688</w:t>
            </w:r>
          </w:p>
        </w:tc>
      </w:tr>
      <w:tr>
        <w:trPr>
          <w:trHeight w:val="4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92686</w:t>
            </w:r>
          </w:p>
        </w:tc>
      </w:tr>
      <w:tr>
        <w:trPr>
          <w:trHeight w:val="1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18208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18208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18208</w:t>
            </w:r>
          </w:p>
        </w:tc>
      </w:tr>
      <w:tr>
        <w:trPr>
          <w:trHeight w:val="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</w:t>
            </w:r>
          </w:p>
        </w:tc>
      </w:tr>
      <w:tr>
        <w:trPr>
          <w:trHeight w:val="13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</w:t>
            </w:r>
          </w:p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</w:t>
            </w:r>
          </w:p>
        </w:tc>
      </w:tr>
      <w:tr>
        <w:trPr>
          <w:trHeight w:val="1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</w:t>
            </w:r>
          </w:p>
        </w:tc>
      </w:tr>
      <w:tr>
        <w:trPr>
          <w:trHeight w:val="1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1295047</w:t>
            </w:r>
          </w:p>
        </w:tc>
      </w:tr>
      <w:tr>
        <w:trPr>
          <w:trHeight w:val="1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122044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122044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122044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1108677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1108677</w:t>
            </w:r>
          </w:p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1078339</w:t>
            </w:r>
          </w:p>
        </w:tc>
      </w:tr>
      <w:tr>
        <w:trPr>
          <w:trHeight w:val="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30338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64326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64326</w:t>
            </w:r>
          </w:p>
        </w:tc>
      </w:tr>
      <w:tr>
        <w:trPr>
          <w:trHeight w:val="2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</w:t>
            </w:r>
          </w:p>
        </w:tc>
      </w:tr>
      <w:tr>
        <w:trPr>
          <w:trHeight w:val="2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3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1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70516</w:t>
            </w:r>
          </w:p>
        </w:tc>
      </w:tr>
      <w:tr>
        <w:trPr>
          <w:trHeight w:val="1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53895</w:t>
            </w:r>
          </w:p>
        </w:tc>
      </w:tr>
      <w:tr>
        <w:trPr>
          <w:trHeight w:val="1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</w:t>
            </w:r>
          </w:p>
        </w:tc>
      </w:tr>
      <w:tr>
        <w:trPr>
          <w:trHeight w:val="1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48561</w:t>
            </w:r>
          </w:p>
        </w:tc>
      </w:tr>
      <w:tr>
        <w:trPr>
          <w:trHeight w:val="2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16616</w:t>
            </w:r>
          </w:p>
        </w:tc>
      </w:tr>
      <w:tr>
        <w:trPr>
          <w:trHeight w:val="2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43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10206</w:t>
            </w:r>
          </w:p>
        </w:tc>
      </w:tr>
      <w:tr>
        <w:trPr>
          <w:trHeight w:val="4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7660</w:t>
            </w:r>
          </w:p>
        </w:tc>
      </w:tr>
      <w:tr>
        <w:trPr>
          <w:trHeight w:val="10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</w:t>
            </w:r>
          </w:p>
        </w:tc>
      </w:tr>
      <w:tr>
        <w:trPr>
          <w:trHeight w:val="2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</w:tr>
      <w:tr>
        <w:trPr>
          <w:trHeight w:val="5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16621</w:t>
            </w:r>
          </w:p>
        </w:tc>
      </w:tr>
      <w:tr>
        <w:trPr>
          <w:trHeight w:val="5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16621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16276</w:t>
            </w:r>
          </w:p>
        </w:tc>
      </w:tr>
      <w:tr>
        <w:trPr>
          <w:trHeight w:val="43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15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66221</w:t>
            </w:r>
          </w:p>
        </w:tc>
      </w:tr>
      <w:tr>
        <w:trPr>
          <w:trHeight w:val="1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58181</w:t>
            </w:r>
          </w:p>
        </w:tc>
      </w:tr>
      <w:tr>
        <w:trPr>
          <w:trHeight w:val="1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31675</w:t>
            </w:r>
          </w:p>
        </w:tc>
      </w:tr>
      <w:tr>
        <w:trPr>
          <w:trHeight w:val="1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31675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25706</w:t>
            </w:r>
          </w:p>
        </w:tc>
      </w:tr>
      <w:tr>
        <w:trPr>
          <w:trHeight w:val="1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25706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8040</w:t>
            </w:r>
          </w:p>
        </w:tc>
      </w:tr>
      <w:tr>
        <w:trPr>
          <w:trHeight w:val="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8040</w:t>
            </w:r>
          </w:p>
        </w:tc>
      </w:tr>
      <w:tr>
        <w:trPr>
          <w:trHeight w:val="13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</w:t>
            </w:r>
          </w:p>
        </w:tc>
      </w:tr>
      <w:tr>
        <w:trPr>
          <w:trHeight w:val="13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3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3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103452</w:t>
            </w:r>
          </w:p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41038</w:t>
            </w:r>
          </w:p>
        </w:tc>
      </w:tr>
      <w:tr>
        <w:trPr>
          <w:trHeight w:val="4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41038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41038</w:t>
            </w:r>
          </w:p>
        </w:tc>
      </w:tr>
      <w:tr>
        <w:trPr>
          <w:trHeight w:val="15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4661</w:t>
            </w:r>
          </w:p>
        </w:tc>
      </w:tr>
      <w:tr>
        <w:trPr>
          <w:trHeight w:val="5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4661</w:t>
            </w:r>
          </w:p>
        </w:tc>
      </w:tr>
      <w:tr>
        <w:trPr>
          <w:trHeight w:val="5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</w:t>
            </w:r>
          </w:p>
        </w:tc>
      </w:tr>
      <w:tr>
        <w:trPr>
          <w:trHeight w:val="7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</w:tr>
      <w:tr>
        <w:trPr>
          <w:trHeight w:val="1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39549</w:t>
            </w:r>
          </w:p>
        </w:tc>
      </w:tr>
      <w:tr>
        <w:trPr>
          <w:trHeight w:val="4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29425</w:t>
            </w:r>
          </w:p>
        </w:tc>
      </w:tr>
      <w:tr>
        <w:trPr>
          <w:trHeight w:val="2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25365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10124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10124</w:t>
            </w:r>
          </w:p>
        </w:tc>
      </w:tr>
      <w:tr>
        <w:trPr>
          <w:trHeight w:val="4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18204</w:t>
            </w:r>
          </w:p>
        </w:tc>
      </w:tr>
      <w:tr>
        <w:trPr>
          <w:trHeight w:val="4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</w:t>
            </w:r>
          </w:p>
        </w:tc>
      </w:tr>
      <w:tr>
        <w:trPr>
          <w:trHeight w:val="2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</w:t>
            </w:r>
          </w:p>
        </w:tc>
      </w:tr>
      <w:tr>
        <w:trPr>
          <w:trHeight w:val="2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15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</w:t>
            </w:r>
          </w:p>
        </w:tc>
      </w:tr>
      <w:tr>
        <w:trPr>
          <w:trHeight w:val="4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</w:t>
            </w:r>
          </w:p>
        </w:tc>
      </w:tr>
      <w:tr>
        <w:trPr>
          <w:trHeight w:val="75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21328</w:t>
            </w:r>
          </w:p>
        </w:tc>
      </w:tr>
      <w:tr>
        <w:trPr>
          <w:trHeight w:val="1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21328</w:t>
            </w:r>
          </w:p>
        </w:tc>
      </w:tr>
      <w:tr>
        <w:trPr>
          <w:trHeight w:val="4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7644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13684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13684</w:t>
            </w:r>
          </w:p>
        </w:tc>
      </w:tr>
      <w:tr>
        <w:trPr>
          <w:trHeight w:val="4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</w:t>
            </w:r>
          </w:p>
        </w:tc>
      </w:tr>
      <w:tr>
        <w:trPr>
          <w:trHeight w:val="13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</w:t>
            </w:r>
          </w:p>
        </w:tc>
      </w:tr>
      <w:tr>
        <w:trPr>
          <w:trHeight w:val="4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</w:t>
            </w:r>
          </w:p>
        </w:tc>
      </w:tr>
      <w:tr>
        <w:trPr>
          <w:trHeight w:val="4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</w:t>
            </w:r>
          </w:p>
        </w:tc>
      </w:tr>
      <w:tr>
        <w:trPr>
          <w:trHeight w:val="5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</w:t>
            </w:r>
          </w:p>
        </w:tc>
      </w:tr>
      <w:tr>
        <w:trPr>
          <w:trHeight w:val="1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</w:p>
        </w:tc>
      </w:tr>
      <w:tr>
        <w:trPr>
          <w:trHeight w:val="1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1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1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1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24570</w:t>
            </w:r>
          </w:p>
        </w:tc>
      </w:tr>
      <w:tr>
        <w:trPr>
          <w:trHeight w:val="5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</w:t>
            </w:r>
          </w:p>
        </w:tc>
      </w:tr>
      <w:tr>
        <w:trPr>
          <w:trHeight w:val="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</w:t>
            </w:r>
          </w:p>
        </w:tc>
      </w:tr>
      <w:tr>
        <w:trPr>
          <w:trHeight w:val="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19263</w:t>
            </w:r>
          </w:p>
        </w:tc>
      </w:tr>
      <w:tr>
        <w:trPr>
          <w:trHeight w:val="7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</w:t>
            </w:r>
          </w:p>
        </w:tc>
      </w:tr>
      <w:tr>
        <w:trPr>
          <w:trHeight w:val="7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</w:t>
            </w:r>
          </w:p>
        </w:tc>
      </w:tr>
      <w:tr>
        <w:trPr>
          <w:trHeight w:val="5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12853</w:t>
            </w:r>
          </w:p>
        </w:tc>
      </w:tr>
      <w:tr>
        <w:trPr>
          <w:trHeight w:val="4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12853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7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С–12/2 от 20 декабря 2012 года</w:t>
      </w:r>
    </w:p>
    <w:bookmarkEnd w:id="7"/>
    <w:bookmarkStart w:name="z8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местных бюджетных программ, не подлежащих секвестру в процессе исполнения бюджета района на 2013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453"/>
        <w:gridCol w:w="531"/>
        <w:gridCol w:w="531"/>
        <w:gridCol w:w="1165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1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1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8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С-12/2 от 20 декабря 2012 года</w:t>
      </w:r>
    </w:p>
    <w:bookmarkEnd w:id="9"/>
    <w:bookmarkStart w:name="z8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бюджета района на 2013 год в городе, города районного значения, поселка, аула (села), аульного (сельского) округа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Шортандинского районного маслихата Акмолинской области от 09.12.2013 </w:t>
      </w:r>
      <w:r>
        <w:rPr>
          <w:rFonts w:ascii="Times New Roman"/>
          <w:b w:val="false"/>
          <w:i w:val="false"/>
          <w:color w:val="ff0000"/>
          <w:sz w:val="28"/>
        </w:rPr>
        <w:t>№ С-22/2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381"/>
        <w:gridCol w:w="706"/>
        <w:gridCol w:w="727"/>
        <w:gridCol w:w="8211"/>
        <w:gridCol w:w="2913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137283,9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97699,6</w:t>
            </w:r>
          </w:p>
        </w:tc>
      </w:tr>
      <w:tr>
        <w:trPr>
          <w:trHeight w:val="6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97699,6</w:t>
            </w:r>
          </w:p>
        </w:tc>
      </w:tr>
      <w:tr>
        <w:trPr>
          <w:trHeight w:val="3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97699,6</w:t>
            </w:r>
          </w:p>
        </w:tc>
      </w:tr>
      <w:tr>
        <w:trPr>
          <w:trHeight w:val="43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95966,0</w:t>
            </w:r>
          </w:p>
        </w:tc>
      </w:tr>
      <w:tr>
        <w:trPr>
          <w:trHeight w:val="18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1733,6</w:t>
            </w:r>
          </w:p>
        </w:tc>
      </w:tr>
      <w:tr>
        <w:trPr>
          <w:trHeight w:val="3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5300,8</w:t>
            </w:r>
          </w:p>
        </w:tc>
      </w:tr>
      <w:tr>
        <w:trPr>
          <w:trHeight w:val="2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5300,8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5300,8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5300,8</w:t>
            </w:r>
          </w:p>
        </w:tc>
      </w:tr>
      <w:tr>
        <w:trPr>
          <w:trHeight w:val="3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11080,5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6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10371,5</w:t>
            </w:r>
          </w:p>
        </w:tc>
      </w:tr>
      <w:tr>
        <w:trPr>
          <w:trHeight w:val="6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10371,5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4190,6</w:t>
            </w:r>
          </w:p>
        </w:tc>
      </w:tr>
      <w:tr>
        <w:trPr>
          <w:trHeight w:val="48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3209,9</w:t>
            </w:r>
          </w:p>
        </w:tc>
      </w:tr>
      <w:tr>
        <w:trPr>
          <w:trHeight w:val="48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</w:t>
            </w:r>
          </w:p>
        </w:tc>
      </w:tr>
      <w:tr>
        <w:trPr>
          <w:trHeight w:val="4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</w:t>
            </w:r>
          </w:p>
        </w:tc>
      </w:tr>
      <w:tr>
        <w:trPr>
          <w:trHeight w:val="6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18286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18286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18286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0"/>
        <w:gridCol w:w="2870"/>
        <w:gridCol w:w="2511"/>
        <w:gridCol w:w="2478"/>
        <w:gridCol w:w="2871"/>
      </w:tblGrid>
      <w:tr>
        <w:trPr>
          <w:trHeight w:val="435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Шортанды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Жолымбет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Петровского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Андреевского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Новокубанского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95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35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26321,5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15140,6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9746,7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8363,8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10108,5</w:t>
            </w:r>
          </w:p>
        </w:tc>
      </w:tr>
      <w:tr>
        <w:trPr>
          <w:trHeight w:val="135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12762,5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9883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7776,7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6961,8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8001,5</w:t>
            </w:r>
          </w:p>
        </w:tc>
      </w:tr>
      <w:tr>
        <w:trPr>
          <w:trHeight w:val="135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12762,5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9883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7776,7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6961,8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8001,5</w:t>
            </w:r>
          </w:p>
        </w:tc>
      </w:tr>
      <w:tr>
        <w:trPr>
          <w:trHeight w:val="135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12762,5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9883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7776,7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6961,8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8001,5</w:t>
            </w:r>
          </w:p>
        </w:tc>
      </w:tr>
      <w:tr>
        <w:trPr>
          <w:trHeight w:val="435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12612,5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9733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7626,7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6793,8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7851,5</w:t>
            </w:r>
          </w:p>
        </w:tc>
      </w:tr>
      <w:tr>
        <w:trPr>
          <w:trHeight w:val="180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1210,5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270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1210,5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285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1210,5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285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1210,5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300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8118,5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7409,5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7409,5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3355,5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50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2457,6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75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2457,6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75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2457,6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75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2457,6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0"/>
        <w:gridCol w:w="2198"/>
        <w:gridCol w:w="2400"/>
        <w:gridCol w:w="2400"/>
        <w:gridCol w:w="2100"/>
        <w:gridCol w:w="2402"/>
      </w:tblGrid>
      <w:tr>
        <w:trPr>
          <w:trHeight w:val="435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Раевского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Дамсинского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Бектау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Бозайгыр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95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135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7292,0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9274,2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22298,0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10199,7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8056,8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10482,1</w:t>
            </w:r>
          </w:p>
        </w:tc>
      </w:tr>
      <w:tr>
        <w:trPr>
          <w:trHeight w:val="135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6013,0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7437,9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16850,3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7855,7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6453,8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7703,4</w:t>
            </w:r>
          </w:p>
        </w:tc>
      </w:tr>
      <w:tr>
        <w:trPr>
          <w:trHeight w:val="135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6013,0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7437,9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16850,3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7855,7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6453,8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7703,4</w:t>
            </w:r>
          </w:p>
        </w:tc>
      </w:tr>
      <w:tr>
        <w:trPr>
          <w:trHeight w:val="135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6013,0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7437,9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16850,3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7855,7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6453,8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7703,4</w:t>
            </w:r>
          </w:p>
        </w:tc>
      </w:tr>
      <w:tr>
        <w:trPr>
          <w:trHeight w:val="435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5863,0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7437,9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16484,7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7705,7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6303,8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7553,4</w:t>
            </w:r>
          </w:p>
        </w:tc>
      </w:tr>
      <w:tr>
        <w:trPr>
          <w:trHeight w:val="18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365,6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296,3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27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296,3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285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296,3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285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296,3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30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2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5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48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1508,9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5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5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5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2634,7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1723,7</w:t>
            </w:r>
          </w:p>
        </w:tc>
      </w:tr>
      <w:tr>
        <w:trPr>
          <w:trHeight w:val="75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2634,7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1723,7</w:t>
            </w:r>
          </w:p>
        </w:tc>
      </w:tr>
      <w:tr>
        <w:trPr>
          <w:trHeight w:val="75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2634,7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1723,7</w:t>
            </w:r>
          </w:p>
        </w:tc>
      </w:tr>
      <w:tr>
        <w:trPr>
          <w:trHeight w:val="75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2634,7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1723,7</w:t>
            </w:r>
          </w:p>
        </w:tc>
      </w:tr>
    </w:tbl>
    <w:bookmarkStart w:name="z8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С-12/2 от 20 декабря 2012 года</w:t>
      </w:r>
    </w:p>
    <w:bookmarkEnd w:id="11"/>
    <w:bookmarkStart w:name="z8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бюджета района на 2014 год в городе, города районного значения, поселка, аула (села), аульного (сельского) округа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398"/>
        <w:gridCol w:w="542"/>
        <w:gridCol w:w="542"/>
        <w:gridCol w:w="9204"/>
        <w:gridCol w:w="2515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108428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91531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91531</w:t>
            </w:r>
          </w:p>
        </w:tc>
      </w:tr>
      <w:tr>
        <w:trPr>
          <w:trHeight w:val="10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91531</w:t>
            </w:r>
          </w:p>
        </w:tc>
      </w:tr>
      <w:tr>
        <w:trPr>
          <w:trHeight w:val="12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91511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</w:t>
            </w:r>
          </w:p>
        </w:tc>
      </w:tr>
      <w:tr>
        <w:trPr>
          <w:trHeight w:val="2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</w:t>
            </w:r>
          </w:p>
        </w:tc>
      </w:tr>
      <w:tr>
        <w:trPr>
          <w:trHeight w:val="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8472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7672</w:t>
            </w:r>
          </w:p>
        </w:tc>
      </w:tr>
      <w:tr>
        <w:trPr>
          <w:trHeight w:val="10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7672</w:t>
            </w:r>
          </w:p>
        </w:tc>
      </w:tr>
      <w:tr>
        <w:trPr>
          <w:trHeight w:val="4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</w:t>
            </w:r>
          </w:p>
        </w:tc>
      </w:tr>
      <w:tr>
        <w:trPr>
          <w:trHeight w:val="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6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6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6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6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3"/>
        <w:gridCol w:w="1919"/>
        <w:gridCol w:w="2009"/>
        <w:gridCol w:w="2591"/>
        <w:gridCol w:w="2368"/>
        <w:gridCol w:w="2660"/>
      </w:tblGrid>
      <w:tr>
        <w:trPr>
          <w:trHeight w:val="142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Шортанды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Научный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Жолымбет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Петровского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Андреевского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Новокубанского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19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3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19667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5857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12002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8099</w:t>
            </w:r>
          </w:p>
        </w:tc>
      </w:tr>
      <w:tr>
        <w:trPr>
          <w:trHeight w:val="48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11459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7401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11459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7401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11459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7401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</w:t>
            </w:r>
          </w:p>
        </w:tc>
      </w:tr>
      <w:tr>
        <w:trPr>
          <w:trHeight w:val="10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11459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7401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27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28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28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7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0"/>
        <w:gridCol w:w="2190"/>
        <w:gridCol w:w="2648"/>
        <w:gridCol w:w="2190"/>
        <w:gridCol w:w="2191"/>
        <w:gridCol w:w="2191"/>
      </w:tblGrid>
      <w:tr>
        <w:trPr>
          <w:trHeight w:val="435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Дамсинского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Бектау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Бозайгыр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195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7533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8965</w:t>
            </w:r>
          </w:p>
        </w:tc>
      </w:tr>
      <w:tr>
        <w:trPr>
          <w:trHeight w:val="48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7059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10175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</w:t>
            </w:r>
          </w:p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7059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10175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</w:t>
            </w:r>
          </w:p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7059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10175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</w:t>
            </w:r>
          </w:p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7059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10175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</w:t>
            </w:r>
          </w:p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27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285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285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75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48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bookmarkStart w:name="z8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С–12/2 от 20 декабря 2012 года</w:t>
      </w:r>
    </w:p>
    <w:bookmarkEnd w:id="13"/>
    <w:bookmarkStart w:name="z8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бюджета района на 2015 год в городе, города районного значения, поселка, аула (села), аульного (сельского) округа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258"/>
        <w:gridCol w:w="545"/>
        <w:gridCol w:w="545"/>
        <w:gridCol w:w="9321"/>
        <w:gridCol w:w="2530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109960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92686</w:t>
            </w:r>
          </w:p>
        </w:tc>
      </w:tr>
      <w:tr>
        <w:trPr>
          <w:trHeight w:val="5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92686</w:t>
            </w:r>
          </w:p>
        </w:tc>
      </w:tr>
      <w:tr>
        <w:trPr>
          <w:trHeight w:val="10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92686</w:t>
            </w:r>
          </w:p>
        </w:tc>
      </w:tr>
      <w:tr>
        <w:trPr>
          <w:trHeight w:val="12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92686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8840</w:t>
            </w:r>
          </w:p>
        </w:tc>
      </w:tr>
      <w:tr>
        <w:trPr>
          <w:trHeight w:val="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8040</w:t>
            </w:r>
          </w:p>
        </w:tc>
      </w:tr>
      <w:tr>
        <w:trPr>
          <w:trHeight w:val="10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8040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</w:t>
            </w:r>
          </w:p>
        </w:tc>
      </w:tr>
      <w:tr>
        <w:trPr>
          <w:trHeight w:val="6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6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6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6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6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6"/>
        <w:gridCol w:w="1788"/>
        <w:gridCol w:w="1898"/>
        <w:gridCol w:w="2533"/>
        <w:gridCol w:w="2577"/>
        <w:gridCol w:w="2928"/>
      </w:tblGrid>
      <w:tr>
        <w:trPr>
          <w:trHeight w:val="43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Шортанды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Научный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Жолымбет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Петровского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Андреевского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Новокубанского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19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3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12167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7707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7159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8183</w:t>
            </w:r>
          </w:p>
        </w:tc>
      </w:tr>
      <w:tr>
        <w:trPr>
          <w:trHeight w:val="48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7507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6655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7507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6655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7507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6655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7507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6655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</w:p>
        </w:tc>
      </w:tr>
      <w:tr>
        <w:trPr>
          <w:trHeight w:val="36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28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9"/>
        <w:gridCol w:w="2076"/>
        <w:gridCol w:w="2524"/>
        <w:gridCol w:w="1964"/>
        <w:gridCol w:w="2749"/>
        <w:gridCol w:w="1898"/>
      </w:tblGrid>
      <w:tr>
        <w:trPr>
          <w:trHeight w:val="435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Дамсинского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Бектау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Бозайгыр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195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35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6156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7643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11474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</w:t>
            </w:r>
          </w:p>
        </w:tc>
      </w:tr>
      <w:tr>
        <w:trPr>
          <w:trHeight w:val="48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5695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7169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10283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8248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5695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7169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10283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8248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5695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7169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10283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8248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5695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7169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10283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8248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285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285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285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51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27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