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2cdf" w14:textId="dac2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Шортандинском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13 декабря 2012 года № А-12/391. Зарегистрировано Департаментом юстиции Акмолинской области 27 декабря 2012 года № 3567.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Преамбула в редакции постановления акимата Шортандинского района Акмолинской области от 17.10.2013 </w:t>
      </w:r>
      <w:r>
        <w:rPr>
          <w:rFonts w:ascii="Times New Roman"/>
          <w:b w:val="false"/>
          <w:i w:val="false"/>
          <w:color w:val="000000"/>
          <w:sz w:val="28"/>
        </w:rPr>
        <w:t>№ А-9/229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Шортандинском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 Шортандинского района, в которых будут проводиться общественные работы,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(далее – ГУ) «Отдел занятости и социальных программ» Шортандинского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с их согласия согласно условиям трудового договора на оплачиваемые общественные работы в порядке очередности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заключенного трудового договора ежемесячно осуществлять выплату минимальной заработной платы работнику на лицевые счета путем перечисления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«Отдел экономики и финансов» Шортандинского района обеспечить финансирование общественных работ, в пределах средств, предусмотренных в бюджете района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Шортандинского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А-12/391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Шортандинского района,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объемы,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предложения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428"/>
        <w:gridCol w:w="3862"/>
        <w:gridCol w:w="2493"/>
        <w:gridCol w:w="1188"/>
        <w:gridCol w:w="1494"/>
      </w:tblGrid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книги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книга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книги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округа» Шортандинского 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книга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книг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дел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3"/>
        <w:gridCol w:w="3658"/>
        <w:gridCol w:w="2959"/>
      </w:tblGrid>
      <w:tr>
        <w:trPr>
          <w:trHeight w:val="117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