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10e" w14:textId="e545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12 декабря 2011 года С-45/2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5 декабря 2012 года № С-11/2. Зарегистрировано Департаментом юстиции Акмолинской области 11 декабря 2012 года № 3531.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ноября 2012 года № 5С-7-2 «О внесении изменений в решение Акмолинского областного маслихата от 2 декабря 2011 года № 4С-39-2 «Об областном бюджете на 2012-2014 годы»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 декабря 2011 года № С-45/2 (зарегистрированное в Реестре государственной регистрации нормативных правовых актов № 1-18-146, опубликованное 21 января 2012 года в районной газете «Вести» и 21 января 2012 года в районной газете «Өрлеу»)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2 621 381,5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496 771,4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2 106 372,7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2 681 926,6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(- 127 227,1)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 127 227,1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оказание социальной помощи участникам и инвалидам Великой Отечественной Войны на расходы за коммунальные услуги в сумме 633,1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бюджете района на 2012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оборудованием, программным обеспечением детей-инвалидов, обучающихся на дому в сумме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67 253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 в сумме 12 697,7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в сумме 17 753,2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 в сумме 6 608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реализации мер по оказанию социальной поддержки специалистов в сумме 7 778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частичное субсидирование заработной платы в сумме 4 257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деятельности центра занятости в сумме 10 776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молодежную практику в сумме 1 203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 по содействию экономическому развитию регионов в рамках Программы «Развитие регионов» в сумме 3 860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Раевской средней школы в рамках Программы занятости 2020 в сумме 36 930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водопроводных сетей в селе Каражар в рамках Программы занятости 2020 в сумме 17 700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в сумме 7 052,3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в сумме 223,4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«12-1. Направить свободные остатки бюджетных средств в сумме 63 537,1 тысяч тенге, образовавшиеся по состоянию на 1 января 2012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водопроводных сетей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площадки водозаборных сооружений и фильтровальной станции села Дамса, села Степное, поселка Научный в сумме 15 745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возврат неиспользованных (недоиспользованных) целевых трансфертов в сумме 4 688 тысяч тенге, в том числе в республиканский бюджет 4 680,5 тысяч тенге, в областной бюджет 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для реализации мер социальной поддержки специалистов в сумме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государственной экспертизы по проекту «Реконструкция электрических, технологических и канализационных сетей к площадке водозаборных сооружений и фильтровальной станции села Дамса, села Степное, поселка Научный» в сумме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выявление неиспользуемых земельных участков, предоставленных собственникам и землепользователям для индивидуального жилищного строительства в сумме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связи спутникового канала в сумме 966,3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нуждающимся гражданам на дому в сумме 502,8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центрального водовода поселка Научный в сумме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напорной канализации поселка Научный в сумме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текущий ремонт водопроводных сетей в селе Новоселовка в сумме 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текущий ремонт дорог в поселке Шортанды в сумме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разработку проектно-сметной документации по капитальному ремонту водопроводных сетей и сооружений села Пригородное в сумме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содержание аппарата акима района в сумме 2 469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содержание отдела строительства в сумме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содержание отдела сельского хозяйства и земельных отношений в сумме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содержание аппарата маслихата в сумме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 обеспечение санитарии поселка Шортанды в сумме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здания и текущий ремонт отопительной системы аппарата акима района в сумме 2 100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содержание аппарата акима Дамсинского сельского округа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текущий ремонт детских садов в сумме 2 962,4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разработку проектно-сметной документации на капитальный ремонт дома культуры в ауле Бозайгыр в сумме 879,6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книг издательства «Сарыарка», собрание избранных речей Первого Президента Республики Казахстан Нурсултана Абишевича Назарбаева, подготовленное Канцелярией Президента Республики Казахстан в сумме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разработку проектно-сметной документации на капитальный ремонт дорог в поселке Шортанды в сумме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содержание отдела экономики и финансов в сумме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 освещение улиц населенных пунктов в сумме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 благоустройство населенных пунктов в сумме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на проведение мероприятий по идентификации сельскохозяйственных животных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канализационно-насосных станций в поселке Шортанды и в селе Дамса в сумме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на текущий ремонт водопроводных сетей в поселке Шортанды в сумме 2 790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«12-3. Учесть в бюджете района возврат неиспользованных (недоиспользованных) целевых трансфертов в сумме 597,1 тысяч тенге, в том числе в республиканский бюджет 597,1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2012-2014 годы» от 12 декабря 2011 года № С-45/2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С – 11/2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«5»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1034"/>
        <w:gridCol w:w="898"/>
        <w:gridCol w:w="7535"/>
        <w:gridCol w:w="21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2621381,5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496771,4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198338,4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148879,9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9187,5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17312,4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6425,4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3039,6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10172,4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2163,6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1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6336,1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2681926,6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171281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152469,9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45267,3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42867,3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92448,6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1449507,8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120855,4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1081939,6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223,4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16946,2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131388,2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75676,2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50134,5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74554,4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59229,1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54634,3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5520,2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11458,1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15325,3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15325,3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15086,2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745837,8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178105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123475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560678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4464,8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102820,7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10799,7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5799,7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42427,1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27696,6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8122,5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-127227,1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127227,1</w:t>
            </w:r>
          </w:p>
        </w:tc>
      </w:tr>
    </w:tbl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С – 11/2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«5»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0"/>
        <w:gridCol w:w="814"/>
        <w:gridCol w:w="744"/>
        <w:gridCol w:w="7799"/>
        <w:gridCol w:w="220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2133338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536246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275005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275005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207208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153690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14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35566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35566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162117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1307391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1157851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1157851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1127145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63953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48623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44180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429848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423359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423359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37914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1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7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