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fcd1" w14:textId="e7ff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декабря 2011 года № С-45/2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8 августа 2012 года № С-8/2. Зарегистрировано Управлением юстиции Шортандинского района Акмолинской области 13 августа 2012 года № 1-18-161. Утратило силу решением Шортандинского районного маслихата Акмолинской области от 31 января 2013 года № С-13/7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Шортандинского районного маслихата Акмолинской области от 31.01.2013 </w:t>
      </w:r>
      <w:r>
        <w:rPr>
          <w:rFonts w:ascii="Times New Roman"/>
          <w:b w:val="false"/>
          <w:i w:val="false"/>
          <w:color w:val="ff0000"/>
          <w:sz w:val="28"/>
        </w:rPr>
        <w:t>№ С-13/7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2012-2014 годы» от 12 декабря 2011 года № С-45/2 (зарегистрированное в Реестре государственной регистрации нормативных правовых актов № 1-18-146, опубликованное 21 января 2012 года в районной газете «Вести» и 21 января 2012 года в районной газете «Өрлеу»)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2 682 338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472 578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10 694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2 167 931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2 744 528,4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64 362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66 201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1 839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(- 126 552,4)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126 552,4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Утвердить резерв местного исполнительного органа района на 2012 год в сумме 6 900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2012-2014 годы» от 12 декабря 2011 года № С-45/2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Я.Бельц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С.Камзебаев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августа 2012 года № С –8/2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00"/>
        <w:gridCol w:w="543"/>
        <w:gridCol w:w="543"/>
        <w:gridCol w:w="9066"/>
        <w:gridCol w:w="204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2682338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472578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30581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30581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180984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134239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1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14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31135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2167931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2167931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2167931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2744528,4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167161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43114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40714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90498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90498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</w:p>
        </w:tc>
      </w:tr>
      <w:tr>
        <w:trPr>
          <w:trHeight w:val="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1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1462673,4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160322,4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160322,4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159515,4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1167982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1167982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1121375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30095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134369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78657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</w:t>
            </w:r>
          </w:p>
        </w:tc>
      </w:tr>
      <w:tr>
        <w:trPr>
          <w:trHeight w:val="1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77890,9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62589,7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4813,6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4813,6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57776,1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12958,1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15301,2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15301,2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15018,2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716023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187213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132583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57153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71795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521013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26490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26490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494023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494023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1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</w:tr>
      <w:tr>
        <w:trPr>
          <w:trHeight w:val="1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103001,6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1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7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36159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27894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17215,6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5832,6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879,6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4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121654,2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27913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87133,2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87133,2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1070,2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за счет трансфертов из республиканского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86063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</w:t>
            </w:r>
          </w:p>
        </w:tc>
      </w:tr>
      <w:tr>
        <w:trPr>
          <w:trHeight w:val="1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1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58674</w:t>
            </w:r>
          </w:p>
        </w:tc>
      </w:tr>
      <w:tr>
        <w:trPr>
          <w:trHeight w:val="1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57848</w:t>
            </w:r>
          </w:p>
        </w:tc>
      </w:tr>
      <w:tr>
        <w:trPr>
          <w:trHeight w:val="4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21729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1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1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64362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-126552,4</w:t>
            </w:r>
          </w:p>
        </w:tc>
      </w:tr>
      <w:tr>
        <w:trPr>
          <w:trHeight w:val="1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