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5bc" w14:textId="b076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2012 года № С-4/3. Зарегистрировано Управлением юстиции Шортандинского района Акмолинской области 23 апреля 2012 года № 1-18-154.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марта 2012 года № 5С-3-3 «О внесении изменений в решение Акмолинского областного маслихата от 2 декабря 2011 года № 4С-39-2 «Об областном бюджете на 2012-2014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2 679 006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2 168 799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2 720 108,4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(-129 734,4)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129 734,4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2012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оборудованием, программным обеспечением детей-инвалидов, обучающихся на дому в сумме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67 253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13 885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17 319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6 608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реализации мер по оказанию социальной поддержки специалистов в сумме 8 506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частичное субсидирование заработной платы в сумме 5 037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деятельности центра занятости в сумме 12 276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молодежную практику в сумме 1 301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 по содействию экономическому развитию регионов в рамках Программы «Развитие регионов» в сумме 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Раевской средней школы в рамках Программы занятости 2020 в сумме 36 930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водопроводных сетей в селе Каражар в рамках Программы занятости 2020 в сумме 17 700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в сумме 86 063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бюджете района на 2012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133 801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227 505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112 807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государственного коммунального жилищного фонда в сумме 57 153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инженерно-коммуникационной инфраструктуры в сумме 71 795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и обустройство недостающей инженерно-коммуникационной инфраструктуры в рамках Программы занятости 2020 в сумме 3 635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2012 год бюджетные кредиты из республиканского бюджета для реализации мер социальной поддержки специалистов в сумме 90 471 тысяча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11), 12), 13), 14), 15), 16)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41 774,4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площадки водозаборных сооружений и фильтровальной станции села Дамса, села Степное, поселка Научный в сумме 15 745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возврат неиспользованных (недоиспользованных) целевых трансфертов в сумме 4 013,3 тысяч тенге, в том числе в республиканский бюджет 4 005,8 тысяч тенге, в областной бюджет 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для реализации мер социальной поддержки специалистов в сумме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государственной экспертизы по проекту «Реконструкция электрических, технологических и канализационных сетей к площадке водозаборных сооружений и фильтровальной станции села Дамса, села Степное, поселка Научный» в сумме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выявление неиспользуемых земельных участков, предоставленных собственникам и землепользователям для индивидуального жилищного строительства в сумме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связи спутникового канала в сумме 682,1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нуждающимся гражданам на дому в сумме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центрального водовода поселка Научный в сумме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напорной канализации поселка Научный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водопроводных сетей в селе Новоселовка в сумме 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дорог в поселке Шортанды в сумме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разработку проектно-сметной документации по капитальному ремонту водопроводных сетей и сооружений села Пригородное в сумме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аппарата акима района в сумме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содержание отдела строительства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отдела сельского хозяйства и земельных отношений в сумме 46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С-4/3 от 12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5"/>
        <w:gridCol w:w="635"/>
        <w:gridCol w:w="635"/>
        <w:gridCol w:w="7388"/>
        <w:gridCol w:w="21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2679006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2720108,4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1461288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78225,1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63208,1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700418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-129734,4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С-4/3 от 12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27"/>
        <w:gridCol w:w="567"/>
        <w:gridCol w:w="567"/>
        <w:gridCol w:w="5627"/>
        <w:gridCol w:w="1557"/>
        <w:gridCol w:w="1490"/>
        <w:gridCol w:w="144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2303"/>
        <w:gridCol w:w="2304"/>
        <w:gridCol w:w="2304"/>
        <w:gridCol w:w="2304"/>
      </w:tblGrid>
      <w:tr>
        <w:trPr>
          <w:trHeight w:val="4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5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6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678"/>
        <w:gridCol w:w="2214"/>
        <w:gridCol w:w="2215"/>
        <w:gridCol w:w="2679"/>
      </w:tblGrid>
      <w:tr>
        <w:trPr>
          <w:trHeight w:val="4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5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