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3199" w14:textId="dfa3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27 марта 2012 года № А-2/87. Зарегистрировано Управлением юстиции Шортандинского района Акмолинской области 10 апреля 2012 года № 1-18-153. Утратило силу постановлением акимата Шортандинского района Акмолинской области от 23 октября 2014 года № А-9/241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23.10.2014 № А-9/241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>, пункта 1 статьи 31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на основании Указа Президента Республики Казахстан от 1 марта 2012 года № 274 </w:t>
      </w:r>
      <w:r>
        <w:rPr>
          <w:rFonts w:ascii="Times New Roman"/>
          <w:b w:val="false"/>
          <w:i w:val="false"/>
          <w:color w:val="000000"/>
          <w:sz w:val="28"/>
        </w:rPr>
        <w:t>«Об увольнении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запас военнослужащих срочной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и постановления Правительства Республики Казахстан от 12 марта 2012 года № 326 </w:t>
      </w:r>
      <w:r>
        <w:rPr>
          <w:rFonts w:ascii="Times New Roman"/>
          <w:b w:val="false"/>
          <w:i w:val="false"/>
          <w:color w:val="000000"/>
          <w:sz w:val="28"/>
        </w:rPr>
        <w:t>«О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марта 2012 года № 274 «Об увольнении в запас военнослужащих срочной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в целях организации проведения очередного призыва граждан Республики Казахстан на срочную воинскую службу в апреле-июне и октябре-декабре 2012 года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года,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Шортандинского района Атабаева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Е.Бегимкулов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