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1f4a" w14:textId="05d1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Шортандинском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21 февраля 2012 года № А-1/57. Зарегистрировано Управлением юстиции Шортандинского района Акмолинской области 6 марта 2012 года № 1-18-151. Утратило силу постановлением акимата Шортандинского района Акмолинской области от 18 мая 2012 года № А-5/151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Шортандинского района Акмолинской области от 18.05.2012 № А-5/151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2020» от 31 марта 2011 года № 316, акимат Шортандинского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в Шортандинском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работодателей, создающих рабочие места для прохождения молодежной практики в 2012 году,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работодателей, создающих рабочие места для прохождения молодежной практики в 2012 году,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Шортандинского района Атабаева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С.Камзебаев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А-1/57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создающих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</w:t>
      </w:r>
      <w:r>
        <w:br/>
      </w:r>
      <w:r>
        <w:rPr>
          <w:rFonts w:ascii="Times New Roman"/>
          <w:b/>
          <w:i w:val="false"/>
          <w:color w:val="000000"/>
        </w:rPr>
        <w:t>
в 2012 году, финансируемые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3719"/>
        <w:gridCol w:w="2046"/>
        <w:gridCol w:w="1920"/>
        <w:gridCol w:w="2301"/>
        <w:gridCol w:w="2704"/>
      </w:tblGrid>
      <w:tr>
        <w:trPr>
          <w:trHeight w:val="23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Профессия(специальность)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 в месяцах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компенсируемый из средств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в тенге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юстиции Шортандинского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юстиции Акмолинской области Министерства юстиции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филиал Общественного Объединения «Народно-Демократическая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 Отан»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дорог» Шортандинского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Шортандинского района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суд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Волокитин В.А.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Шортандинскому району»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Шортандинского района»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А-1/57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создающих рабочие места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 в 2012 году, финансируемые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3704"/>
        <w:gridCol w:w="2009"/>
        <w:gridCol w:w="1923"/>
        <w:gridCol w:w="2224"/>
        <w:gridCol w:w="2697"/>
      </w:tblGrid>
      <w:tr>
        <w:trPr>
          <w:trHeight w:val="11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Профессия(специальность)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месяцах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компенсируемый из средств республиканского бюджета, в тенге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строительства» Шортандинского района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«Шортандинский районный отдел внутренних дел Департамента внутренних дел Акмолинской области»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«Центр занятости»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занятости и социальных программ Шортандинского района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Волокитин В.А.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филиал Республиканского 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«Центр по недвижимости по Акмолинской области»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