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535d" w14:textId="1b55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12 декабря 2011 года № С-45/2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8 февраля 2012 года № С-2/2. Зарегистрировано Управлением юстиции Шортандинского района Акмолинской области 15 февраля 2012 года № 1-18-149. Утратило силу решением Шортандинского районного маслихата Акмолинской области от 31 января 2013 года № С-13/7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Шортандинского районного маслихата Акмолинской области от 31.01.2013 </w:t>
      </w:r>
      <w:r>
        <w:rPr>
          <w:rFonts w:ascii="Times New Roman"/>
          <w:b w:val="false"/>
          <w:i w:val="false"/>
          <w:color w:val="ff0000"/>
          <w:sz w:val="28"/>
        </w:rPr>
        <w:t>№ С-13/7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2012-2014 годы» от 12 декабря 2011 года № С-45/2 (зарегистрированное в Реестре государственной регистрации нормативных правовых актов № 1-18-146, опубликованное 21 января 2012 года в районной газете «Вести» и 21 января 2012 года в районной газете «Өрлеу»)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2 335 575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(-29 358)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29 358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Направить свободные остатки бюджетных средств в сумме 4 500 тысяч тенге, образовавшиеся по состоянию на 1 января 2012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водопроводных сетей в сумме 4 500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2012-2014 годы» от 12 декабря 2011 года № С-45/2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Шортандинского района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С.Камзебаев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С-2/2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03"/>
        <w:gridCol w:w="547"/>
        <w:gridCol w:w="547"/>
        <w:gridCol w:w="8317"/>
        <w:gridCol w:w="1783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2331075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468378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180984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134239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14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1820868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1820868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1820868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2335575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157686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1462375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156553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1219455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1219455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1172848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58991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58991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77377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58057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418356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75941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75941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50153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25788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307433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302433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302433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35759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7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21504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53626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7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7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-29358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