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0e30" w14:textId="ab20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Целиноградского района от 10 января 2012 года № А-1/8 "Об установлении квоты рабочих мест для лиц, освобожденных из мест лишения свободы и для несовершеннолетних выпускников интернатных организаций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19 октября 2012 года № А-4/369. Зарегистрировано Департаментом юстиции Акмолинской области 14 ноября 2012 года № 3487. Утратило силу постановлением акимата Целиноградского района Акмолинской области от 19 апреля 2016 года № А-2/170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Целиноградского района Акмолинской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А-2/170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2012 № 542 "Об утверждении Правил оказания социально-правовой помощи условно осужденным",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"Об установлении квоты рабочих мест для лиц, освобожденных из мест лишения свободы и для несовершеннолетних выпускников интернатных организаций в Целиноградском районе" от 10 января 2012 года № А-1/8 (зарегистрировано в Реестре государственной регистрации нормативных правовых актов № 1-17-165, опубликовано 17 февраля 2012 года в районной газете "Призыв")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лиц, состоящих на учете службы пробации уголовно-исполнительской инспекции, а также лиц, освобожденных из мест лишения свободы и для несовершеннолетних выпускников интернатных организаций в Целиноградском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лиц, для лиц, состоящих на учете службы пробации уголовно-исполнительской инспекции, а также лиц, освобожденных из мест лишения свободы и для несовершеннолетних выпускников интернатных организаций в Целиноградском районе в размере один процент от общей численности рабочих мест".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