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c4ef" w14:textId="406c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Целиноградского районного маслихата от 13 декабря 2011 года № 295/46-4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июня 2012 года № 45/6-5. Зарегистрировано Управлением юстиции Целиноградского района Акмолинской области 4 июля 2012 года № 1-17-177. Утратило силу в связи с истечением срока применения - (письмо Целиноградского районного маслихата Акмолинской области от 4 апреля 2013 года № 01-04/20)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04.04.2013 года № 01-04/20).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2012-2014 годы» от 13 декабря 2011 года № 295/46-4 (зарегистрировано в реестре государственной регистрации нормативных правовых актов № 1-17-158, опубликовано 12 января 2012 года в районных газетах «Призыв», «Ұран»)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11 970 781,1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594 228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20 871,6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11 245 681,5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12 250 233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- 305 282,9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- 305 282,9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4 изложить в новой редакции: «143 318 тысяч тенге – на реализацию государственного образовательного заказа в дошкольных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8 изложить в новой редакции: «6 403 тысяч тенге - для реализации мер социальной поддержки специалистов»;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15 изложить в новой редакции: «311,7 тысяч тенге - на оказание социальной помощи участникам и инвалидам Великой отечественной войны на расходы за коммунальные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«45 000 тысяч тенге – на ремонт котельного оборудования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2 400 тысяч тенге – на капитальные расходы государственных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7 изложить в новой редакции: «238 846 тысяч тенге - на проектирование, строительство и (или) приобретение жилья государственного коммунального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16 изложить в новой редакции: «248 304,5 тысяч тенге - на строительство детского сада на 140 мест на разъезде 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18 изложить в новой редакции: «7 980 тысяч тенге - на разработку проектно-сметной документации, проведение государственной экспертизы по проекту реконструкции сетей водоснабжения села Караоткель»;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19 изложить в новой редакции: «13 000 тысяч тенге - на разработку проектно-сметной документации, проведение государственной экспертизы по проекту реконструкции сетей водоснабжения села Коянды»;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21 изложить в новой редакции: «6 198,3 тысяч тенге - на разработку проектно-сметной документации по проекту электроснабжения на разъезде 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22 изложить в новой редакции: «13 250 тысяч тенге - на разработку проектно-сметной документации по проекту электроснабжения села Каражар»;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23 изложить в новой редакции: «8 150 тысяч тенге - на разработку проектно-сметной документации, проведение государственной экспертизы по проектам строительства сетей электроснабжения села Кажымукан»;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24 изложить в новой редакции: «41 360 тысяч тенге - на разработку проектно-сметной документации, проведение государственной экспертизы по проектам строительства сетей электроснабжения села Максимовка»;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«15 000 тысяч тенге – на разработку проектно-сметной документации, проведение государственной экспертизы по проекту реконструкции водовода от аула Акмол до аула Караоткель и села Каражар;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28 531 тысяч тенге – на разработку проектно-сметной документации на работы, непредусмотренные в документации, по проекту строительства котельной в ауле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37 000 тысяч тенге – на строительство систем электроснабжения здания районного отдела внутренних дел»;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2012 года № 45/6-5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781"/>
        <w:gridCol w:w="589"/>
        <w:gridCol w:w="568"/>
        <w:gridCol w:w="7836"/>
        <w:gridCol w:w="265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11 970 781,1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594 228,0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214 086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</w:t>
            </w:r>
          </w:p>
        </w:tc>
      </w:tr>
      <w:tr>
        <w:trPr>
          <w:trHeight w:val="11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соверщение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20 871,6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3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6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1 953,6</w:t>
            </w:r>
          </w:p>
        </w:tc>
      </w:tr>
      <w:tr>
        <w:trPr>
          <w:trHeight w:val="1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11 245 681,5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11 245 681,5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11 245 681,5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845"/>
        <w:gridCol w:w="738"/>
        <w:gridCol w:w="717"/>
        <w:gridCol w:w="7496"/>
        <w:gridCol w:w="263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12 250 233,0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243 261,0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199 884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48 022,0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45 622,0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0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139 742,0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139 742,0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733,0 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10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42 594,0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5 953 816,0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233 341,5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233 341,5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225 239,5</w:t>
            </w:r>
          </w:p>
        </w:tc>
      </w:tr>
      <w:tr>
        <w:trPr>
          <w:trHeight w:val="3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 (коррекционных),специализированных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детей, организаций образования для детей-сирот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попечения родителей, центров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 республиканского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8 102,0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1 730 642,9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1 727 949,9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1 693 940,9</w:t>
            </w:r>
          </w:p>
        </w:tc>
      </w:tr>
      <w:tr>
        <w:trPr>
          <w:trHeight w:val="18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школы,школы-интернаты: (общего типа,специальных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3 989 831,6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40 909,0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</w:t>
            </w:r>
          </w:p>
        </w:tc>
      </w:tr>
      <w:tr>
        <w:trPr>
          <w:trHeight w:val="10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15 273,0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3 948 922,6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3 948 922,6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105 474,7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89 325,7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89 325,7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5 909,7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16 149,0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15 863,0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4 833 673,4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2 792 333,4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2 731 133,4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265 230,8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2 465 502,6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2 030 511,0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132 000,0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1 898 511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1 169 980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10 829,0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10 243,0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10 243,0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104 082,0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58 131,0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130 820,0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27 781,0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90 696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</w:p>
        </w:tc>
      </w:tr>
      <w:tr>
        <w:trPr>
          <w:trHeight w:val="21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87 327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18 229,0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18 229,0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8 006,0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8 006,0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796 414,0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796 414,0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796 414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796 414,0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19 102,0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4 234,0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4 234,0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13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30 204,3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13 960,6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25 831,0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-305 282,9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305 282,9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54 361,0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342 654,9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342 654,9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