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6e47" w14:textId="a946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Целиноградскому району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8 мая 2012 года № А-4/170. Зарегистрировано Управлением юстиции Целиноградского района Акмолинской области 10 мая 2012 года № 1-17-173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«Научно-производственный Центр зернового хозяйства имени А.И.Бараева» от 18 апреля 2012 года № 325,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Целиноградскому району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Жылкыбаева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мая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А-4/170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Целиноградскому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3969"/>
        <w:gridCol w:w="3410"/>
        <w:gridCol w:w="3410"/>
      </w:tblGrid>
      <w:tr>
        <w:trPr>
          <w:trHeight w:val="166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субсидии</w:t>
            </w:r>
          </w:p>
        </w:tc>
      </w:tr>
      <w:tr>
        <w:trPr>
          <w:trHeight w:val="34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30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 июня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2 июня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25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злаковые и бобовые травы текущего года)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до 10 июня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20 мая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  <w:tr>
        <w:trPr>
          <w:trHeight w:val="18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14 июня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