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b793" w14:textId="c91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в населенных пунктах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19 марта 2012 года № 13/2-5. Зарегистрировано Управлением юстиции Целиноградского района Акмолинской области 24 апреля 2012 года № 1-17-172. Утратило силу - решением Целиноградского районного маслихата Акмолинской области от 3 августа 2012 года № 54/7-5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Целиноградского районного маслихата Акмолинской области от 03.08.2012 № 54/7-5.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«Об административных правонарушениях» от 30 января 2011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Целиноградского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контроля»                                Л.Садвакасов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Целиноградскому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О. Шакабаев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13/2-5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выгула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Целиноградского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 в населенных пунктах Целиноградского района (далее – Правила) разработаны с целью регламентации содержания и выгула на территории Целиноградского района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содержащих собак и кошек независимо от форм собственности. Исключение составляют учреждения правоохранительных органов, имеющие служебных собак и питомники.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Условия содержания собак и кошек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Хозяева, содержащие собак и кошек, соблюдают санитарно-гигиенические и ветеринарные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Исключается содержание собак в местах общего пользования многоквартирных домов (лестничных клетках, подвалах, коридорах),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Владельцы частных домов содержат собак в границах личного подворья, исключающих их побег. Имеют в наличии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Собаки и кошки,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безнадзорных собак и кошек организуется и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Собаки и кошки проходят процедуру идентификации путем присвоения номера и получения ветеринарного паспорта.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содержания собак и кошек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собак и кошек, независимо от юридического статуса и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окружающих, соблюдению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устраняют загрязнения в местах общего пользования и других общественных местах, образовавшиеся при содержании и выгуле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возмещают все затраты, связанные с прививками, осмотрами и содержанием животных, органам осуществляющих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сообщают ветеринарному инспектору аульного (сельского) округа или в органы ветеринарного надзора и органы здравоохранения обо всех случаях укусов животными, а также внезапного падежа животных, при подозрении на заболевание, изолируют животное до прибытия специалистов ветеринарной службы или доставляют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утилизируют трупы павших животных на скотомогильнике, либо в трупосжигательных печах;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предоставляют ветеринарным специалистам по их требованию животных для осуществления диагностических исследований и проведения вакцинаций и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 - подвергаются изъятию и уничтожению в соответствии с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выгула собак и кошек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Выгуливая собак и кошек, их владельцы соблюдают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выгуливают собак во дворах, на детских площадках, школьных дворах, стадионах, парках, скверах. Убирают за собакой или кошкой все загрязнения (естественные испражнения), случившиеся во время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выгуливают собак в специально отведенных, огороженных местах, если таковых мест нет, выгул собак осуществляется на отведенных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содержать собак на коротком поводке и в наморднике. В малолюдных местах допускается выгул собак на длинном поводке и в наморднике. В огороженных местах, а также на пустырях, при отсутствии людей разрешается отпускать собак с поводка, не снимая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выгуле собак в ночное время их владельцы принимают меры по соблюдению тишины.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настоящих Правил ответственность определяется административным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