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d88a" w14:textId="20dd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уголовно-исполнительской инспекции, а также лиц, освобожденных из мест лишения свободы и для несовершеннолетних выпускников интернатных организаций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10 января 2012 года № А-1/8. Зарегистрировано Управлением юстиции Целиноградского района Акмолинской области 3 февраля 2012 года № 1-17-165. Утратило силу постановлением акимата Целиноградского района Акмолинской области от 19 апреля 2016 года № А-2/170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Целиноградского района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А-2/170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в редакции постановления акимата Целиноградского района Акмолинской области от 19.10.2012 </w:t>
      </w:r>
      <w:r>
        <w:rPr>
          <w:rFonts w:ascii="Times New Roman"/>
          <w:b w:val="false"/>
          <w:i w:val="false"/>
          <w:color w:val="ff0000"/>
          <w:sz w:val="28"/>
        </w:rPr>
        <w:t>А-4/369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уголовно-исполнительской инспекции, а также лиц, освобожденных из мест лишения свободы и для несовершеннолетних выпускников интернатных организаций в Целиноградском районе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Целиноградского района Акмолинской области от 19.10.2012 </w:t>
      </w:r>
      <w:r>
        <w:rPr>
          <w:rFonts w:ascii="Times New Roman"/>
          <w:b w:val="false"/>
          <w:i w:val="false"/>
          <w:color w:val="ff0000"/>
          <w:sz w:val="28"/>
        </w:rPr>
        <w:t>А-4/369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