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0490" w14:textId="6190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12 декабря 2011 года № 30/1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декабря 2012 года № 9/1. Зарегистрировано Департаментом юстиции Акмолинской области 11 декабря 2012 года № 3524.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2012-2014 годы» от 12 декабря 2011 года № 30/1 (зарегистрированное в Реестре государственной регистрации нормативных правовых актов № 1-16-139, опубликованное 13 января 2012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1786043,4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247065,8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1532038,5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1810748,4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8662,8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- 33367,8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33367,8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Н.Мурашиди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89"/>
        <w:gridCol w:w="648"/>
        <w:gridCol w:w="8714"/>
        <w:gridCol w:w="224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1786043,4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247065,8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123945,8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123945,8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90615,0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1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7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20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1532038,5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69"/>
        <w:gridCol w:w="809"/>
        <w:gridCol w:w="8275"/>
        <w:gridCol w:w="224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1810748,4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209931,1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51945,2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49425,2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122644,1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23059,0</w:t>
            </w:r>
          </w:p>
        </w:tc>
      </w:tr>
      <w:tr>
        <w:trPr>
          <w:trHeight w:val="15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9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1097358,8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1034131,5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913184,2</w:t>
            </w:r>
          </w:p>
        </w:tc>
      </w:tr>
      <w:tr>
        <w:trPr>
          <w:trHeight w:val="11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14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учреждениях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55851,0</w:t>
            </w:r>
          </w:p>
        </w:tc>
      </w:tr>
      <w:tr>
        <w:trPr>
          <w:trHeight w:val="12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1094,3</w:t>
            </w:r>
          </w:p>
        </w:tc>
      </w:tr>
      <w:tr>
        <w:trPr>
          <w:trHeight w:val="22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13158,6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59778,1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59778,1</w:t>
            </w:r>
          </w:p>
        </w:tc>
      </w:tr>
      <w:tr>
        <w:trPr>
          <w:trHeight w:val="11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14054,3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7216,3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6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2366,3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7520,6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205119,5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126298,1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87523,8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9658,3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66495,4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31061,7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152879,7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132597,8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97618,7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21799,4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6534,7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12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9378,9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12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2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34045,0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15011,0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786,6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9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11495,2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9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12520,9</w:t>
            </w:r>
          </w:p>
        </w:tc>
      </w:tr>
      <w:tr>
        <w:trPr>
          <w:trHeight w:val="12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9634,4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</w:tr>
      <w:tr>
        <w:trPr>
          <w:trHeight w:val="12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8662,8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12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10309,8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-33367,8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33367,8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5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30"/>
        <w:gridCol w:w="688"/>
        <w:gridCol w:w="8713"/>
        <w:gridCol w:w="226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1353243,0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227388,0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6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0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69"/>
        <w:gridCol w:w="810"/>
        <w:gridCol w:w="8254"/>
        <w:gridCol w:w="226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1353243,0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198518,0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118633,0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118633,0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21230,0</w:t>
            </w:r>
          </w:p>
        </w:tc>
      </w:tr>
      <w:tr>
        <w:trPr>
          <w:trHeight w:val="16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895081,0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853967,0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848773,0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12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46381,0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46381,0</w:t>
            </w:r>
          </w:p>
        </w:tc>
      </w:tr>
      <w:tr>
        <w:trPr>
          <w:trHeight w:val="11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15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142518,0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122319,0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11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</w:p>
        </w:tc>
      </w:tr>
      <w:tr>
        <w:trPr>
          <w:trHeight w:val="12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12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9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</w:tr>
      <w:tr>
        <w:trPr>
          <w:trHeight w:val="11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89"/>
        <w:gridCol w:w="806"/>
        <w:gridCol w:w="8536"/>
        <w:gridCol w:w="226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1642988,0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83995,0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5082,0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6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19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69"/>
        <w:gridCol w:w="810"/>
        <w:gridCol w:w="8235"/>
        <w:gridCol w:w="228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1642988,0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197442,0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8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46584,0</w:t>
            </w:r>
          </w:p>
        </w:tc>
      </w:tr>
      <w:tr>
        <w:trPr>
          <w:trHeight w:val="9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118346,0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118346,0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20441,0</w:t>
            </w:r>
          </w:p>
        </w:tc>
      </w:tr>
      <w:tr>
        <w:trPr>
          <w:trHeight w:val="16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893429,0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893429,0</w:t>
            </w:r>
          </w:p>
        </w:tc>
      </w:tr>
      <w:tr>
        <w:trPr>
          <w:trHeight w:val="7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847226,0</w:t>
            </w:r>
          </w:p>
        </w:tc>
      </w:tr>
      <w:tr>
        <w:trPr>
          <w:trHeight w:val="9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11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46317,0</w:t>
            </w:r>
          </w:p>
        </w:tc>
      </w:tr>
      <w:tr>
        <w:trPr>
          <w:trHeight w:val="12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16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311591,0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296000,0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296000,0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87126,0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11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11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12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7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9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8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8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12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7776,0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7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9"/>
        <w:gridCol w:w="2311"/>
      </w:tblGrid>
      <w:tr>
        <w:trPr>
          <w:trHeight w:val="82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210808,9</w:t>
            </w:r>
          </w:p>
        </w:tc>
      </w:tr>
      <w:tr>
        <w:trPr>
          <w:trHeight w:val="37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149264,9</w:t>
            </w:r>
          </w:p>
        </w:tc>
      </w:tr>
      <w:tr>
        <w:trPr>
          <w:trHeight w:val="36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9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7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6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84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22749,0</w:t>
            </w:r>
          </w:p>
        </w:tc>
      </w:tr>
      <w:tr>
        <w:trPr>
          <w:trHeight w:val="85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78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3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98783,3</w:t>
            </w:r>
          </w:p>
        </w:tc>
      </w:tr>
      <w:tr>
        <w:trPr>
          <w:trHeight w:val="30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55112,0</w:t>
            </w:r>
          </w:p>
        </w:tc>
      </w:tr>
      <w:tr>
        <w:trPr>
          <w:trHeight w:val="91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Республике Казахстан на 2011-2020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</w:tr>
      <w:tr>
        <w:trPr>
          <w:trHeight w:val="27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 и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8188,0</w:t>
            </w:r>
          </w:p>
        </w:tc>
      </w:tr>
      <w:tr>
        <w:trPr>
          <w:trHeight w:val="76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4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108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13607,2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1094,3</w:t>
            </w:r>
          </w:p>
        </w:tc>
      </w:tr>
      <w:tr>
        <w:trPr>
          <w:trHeight w:val="61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6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16429,6</w:t>
            </w:r>
          </w:p>
        </w:tc>
      </w:tr>
      <w:tr>
        <w:trPr>
          <w:trHeight w:val="64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16429,6</w:t>
            </w:r>
          </w:p>
        </w:tc>
      </w:tr>
      <w:tr>
        <w:trPr>
          <w:trHeight w:val="46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42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51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7520,6</w:t>
            </w:r>
          </w:p>
        </w:tc>
      </w:tr>
      <w:tr>
        <w:trPr>
          <w:trHeight w:val="6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наемных работников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</w:p>
        </w:tc>
      </w:tr>
      <w:tr>
        <w:trPr>
          <w:trHeight w:val="46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61544,0</w:t>
            </w:r>
          </w:p>
        </w:tc>
      </w:tr>
      <w:tr>
        <w:trPr>
          <w:trHeight w:val="3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61544,0</w:t>
            </w:r>
          </w:p>
        </w:tc>
      </w:tr>
      <w:tr>
        <w:trPr>
          <w:trHeight w:val="18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76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9"/>
        <w:gridCol w:w="2311"/>
      </w:tblGrid>
      <w:tr>
        <w:trPr>
          <w:trHeight w:val="79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205181,6</w:t>
            </w:r>
          </w:p>
        </w:tc>
      </w:tr>
      <w:tr>
        <w:trPr>
          <w:trHeight w:val="42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141954,3</w:t>
            </w:r>
          </w:p>
        </w:tc>
      </w:tr>
      <w:tr>
        <w:trPr>
          <w:trHeight w:val="36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3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58950,0</w:t>
            </w:r>
          </w:p>
        </w:tc>
      </w:tr>
      <w:tr>
        <w:trPr>
          <w:trHeight w:val="42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58950,0</w:t>
            </w:r>
          </w:p>
        </w:tc>
      </w:tr>
      <w:tr>
        <w:trPr>
          <w:trHeight w:val="40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2474,3</w:t>
            </w:r>
          </w:p>
        </w:tc>
      </w:tr>
      <w:tr>
        <w:trPr>
          <w:trHeight w:val="76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на расходы за коммунальные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1126,1</w:t>
            </w:r>
          </w:p>
        </w:tc>
      </w:tr>
      <w:tr>
        <w:trPr>
          <w:trHeight w:val="82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и многодетных семей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Сандыктауского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1348,2</w:t>
            </w:r>
          </w:p>
        </w:tc>
      </w:tr>
      <w:tr>
        <w:trPr>
          <w:trHeight w:val="82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78130,0</w:t>
            </w:r>
          </w:p>
        </w:tc>
      </w:tr>
      <w:tr>
        <w:trPr>
          <w:trHeight w:val="495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78130,0</w:t>
            </w:r>
          </w:p>
        </w:tc>
      </w:tr>
      <w:tr>
        <w:trPr>
          <w:trHeight w:val="39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9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50" w:hRule="atLeast"/>
        </w:trPr>
        <w:tc>
          <w:tcPr>
            <w:tcW w:w="10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