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3f5" w14:textId="1695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сентября 2012 года № 7/1. Зарегистрировано Департаментом юстиции Акмолинской области 8 октября 2012 года № 3456.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2012-2014 годы» от 12 декабря 2011 года № 30/1 (зарегистрированное в Реестре государственной регистрации нормативных правовых актов № 1-16-139, опубликованное 13 января 2012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1763371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1522811,9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1786862,6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6709,2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10309,2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- 30200,8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30200,8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районного маслихата         А.Закусилов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районного маслихата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7/1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8"/>
        <w:gridCol w:w="625"/>
        <w:gridCol w:w="8748"/>
        <w:gridCol w:w="22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1763371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231784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82417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4015,1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2169,9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2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7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0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1759,2</w:t>
            </w:r>
          </w:p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1522811,9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82"/>
        <w:gridCol w:w="645"/>
        <w:gridCol w:w="8881"/>
        <w:gridCol w:w="228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1786862,6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211032,1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51061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48539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123760,1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123521,1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5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1071253,8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1008026,5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941370,2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13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3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12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2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14192,5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63227,3</w:t>
            </w:r>
          </w:p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69456,3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69456,3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15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201365,2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120695,2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8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145728,1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125265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9360,1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4918,1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34782,8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3295,8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8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22177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12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6709,2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12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10309,2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-30200,8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30200,8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7/1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7"/>
        <w:gridCol w:w="2203"/>
      </w:tblGrid>
      <w:tr>
        <w:trPr>
          <w:trHeight w:val="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199367,3</w:t>
            </w:r>
          </w:p>
        </w:tc>
      </w:tr>
      <w:tr>
        <w:trPr>
          <w:trHeight w:val="37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134823,3</w:t>
            </w:r>
          </w:p>
        </w:tc>
      </w:tr>
      <w:tr>
        <w:trPr>
          <w:trHeight w:val="36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4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8542,0</w:t>
            </w:r>
          </w:p>
        </w:tc>
      </w:tr>
      <w:tr>
        <w:trPr>
          <w:trHeight w:val="37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28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84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22749,0</w:t>
            </w:r>
          </w:p>
        </w:tc>
      </w:tr>
      <w:tr>
        <w:trPr>
          <w:trHeight w:val="87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2749,0</w:t>
            </w:r>
          </w:p>
        </w:tc>
      </w:tr>
      <w:tr>
        <w:trPr>
          <w:trHeight w:val="78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80680,3</w:t>
            </w:r>
          </w:p>
        </w:tc>
      </w:tr>
      <w:tr>
        <w:trPr>
          <w:trHeight w:val="3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36182,0</w:t>
            </w:r>
          </w:p>
        </w:tc>
      </w:tr>
      <w:tr>
        <w:trPr>
          <w:trHeight w:val="43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3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27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8181,8</w:t>
            </w:r>
          </w:p>
        </w:tc>
      </w:tr>
      <w:tr>
        <w:trPr>
          <w:trHeight w:val="6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14679,5</w:t>
            </w:r>
          </w:p>
        </w:tc>
      </w:tr>
      <w:tr>
        <w:trPr>
          <w:trHeight w:val="16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25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4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19897,0</w:t>
            </w:r>
          </w:p>
        </w:tc>
      </w:tr>
      <w:tr>
        <w:trPr>
          <w:trHeight w:val="46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5478,0</w:t>
            </w:r>
          </w:p>
        </w:tc>
      </w:tr>
      <w:tr>
        <w:trPr>
          <w:trHeight w:val="15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1487,0</w:t>
            </w:r>
          </w:p>
        </w:tc>
      </w:tr>
      <w:tr>
        <w:trPr>
          <w:trHeight w:val="16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частично занятых наемных работников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1945,0</w:t>
            </w:r>
          </w:p>
        </w:tc>
      </w:tr>
      <w:tr>
        <w:trPr>
          <w:trHeight w:val="46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64544,0</w:t>
            </w:r>
          </w:p>
        </w:tc>
      </w:tr>
      <w:tr>
        <w:trPr>
          <w:trHeight w:val="18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64544,0</w:t>
            </w:r>
          </w:p>
        </w:tc>
      </w:tr>
      <w:tr>
        <w:trPr>
          <w:trHeight w:val="87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29186,0</w:t>
            </w:r>
          </w:p>
        </w:tc>
      </w:tr>
      <w:tr>
        <w:trPr>
          <w:trHeight w:val="97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32358,0</w:t>
            </w:r>
          </w:p>
        </w:tc>
      </w:tr>
      <w:tr>
        <w:trPr>
          <w:trHeight w:val="60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2012 года № 7/1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30/1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7"/>
        <w:gridCol w:w="2203"/>
      </w:tblGrid>
      <w:tr>
        <w:trPr>
          <w:trHeight w:val="10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207 396,6</w:t>
            </w:r>
          </w:p>
        </w:tc>
      </w:tr>
      <w:tr>
        <w:trPr>
          <w:trHeight w:val="42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144 169,3</w:t>
            </w:r>
          </w:p>
        </w:tc>
      </w:tr>
      <w:tr>
        <w:trPr>
          <w:trHeight w:val="36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3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0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58 950,0</w:t>
            </w:r>
          </w:p>
        </w:tc>
      </w:tr>
      <w:tr>
        <w:trPr>
          <w:trHeight w:val="42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58 950,0</w:t>
            </w:r>
          </w:p>
        </w:tc>
      </w:tr>
      <w:tr>
        <w:trPr>
          <w:trHeight w:val="40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4 689,3</w:t>
            </w:r>
          </w:p>
        </w:tc>
      </w:tr>
      <w:tr>
        <w:trPr>
          <w:trHeight w:val="108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3 341,1</w:t>
            </w:r>
          </w:p>
        </w:tc>
      </w:tr>
      <w:tr>
        <w:trPr>
          <w:trHeight w:val="51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и многодетных семей сельской местности Сандыктауского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1 348,2</w:t>
            </w:r>
          </w:p>
        </w:tc>
      </w:tr>
      <w:tr>
        <w:trPr>
          <w:trHeight w:val="82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49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78 130,0</w:t>
            </w:r>
          </w:p>
        </w:tc>
      </w:tr>
      <w:tr>
        <w:trPr>
          <w:trHeight w:val="3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39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  <w:tr>
        <w:trPr>
          <w:trHeight w:val="525" w:hRule="atLeast"/>
        </w:trPr>
        <w:tc>
          <w:tcPr>
            <w:tcW w:w="10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