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8ae3" w14:textId="1ce8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освободившихся из мест лишения свободы и для несовершеннолетних выпускников интернатных организаций в Сандыктауском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30 июля 2012 года № А-7/278. Зарегистрировано Управлением юстиции Сандыктауского района Акмолинской области 15 августа 2012 года № 1-16-157. Утратило силу постановлением акимата Сандыктауского района Акмолинской области от 22 апреля 2016 года № А-4/88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Сандыктауского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освободившихся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Сандыктауского района Акмолинской области от 20.09.2013 </w:t>
      </w:r>
      <w:r>
        <w:rPr>
          <w:rFonts w:ascii="Times New Roman"/>
          <w:b w:val="false"/>
          <w:i w:val="false"/>
          <w:color w:val="ff0000"/>
          <w:sz w:val="28"/>
        </w:rPr>
        <w:t>№ А-9/302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освободившихся из мест лишения свободы и для несовершеннолетних выпускников интернатных организаций в Сандыктауском районе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