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a8d50" w14:textId="b5a8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Сандыктаускому району на 2012 год сельскохозяйственных культур подлежащих обязательному страхованию в растениеводстве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12 апреля 2012 года № А-4/124. Зарегистрировано Управлением юстиции Сандыктауского района Акмолинской области 3 мая 2012 года № 1-16-151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5 Закона Республики Казахстан от 10 марта 2004 года «Об обязательном страховании в растениеводстве» и рекомендациями товарищества с ограниченной ответственностью «Научно-производственный центр зернового хозяйства имени А.Бараева» от 13 марта 2012 года № 201, акимат Сандыктауского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Сандыктаускому району на 2012 год сельскохозяйственных культур подлежащих обязательному страхованию в растениеводстве,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А-4/124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по Сандыктаускому району на 2012 год сельскохозяйственных культур подлежащих обязательному страхованию в растениеводстве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7147"/>
        <w:gridCol w:w="4114"/>
      </w:tblGrid>
      <w:tr>
        <w:trPr>
          <w:trHeight w:val="73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сельскохозяйственных культур подлежащих обязательному страхованию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</w:t>
            </w:r>
          </w:p>
        </w:tc>
      </w:tr>
      <w:tr>
        <w:trPr>
          <w:trHeight w:val="28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среднепоздняя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26 мая</w:t>
            </w:r>
          </w:p>
        </w:tc>
      </w:tr>
      <w:tr>
        <w:trPr>
          <w:trHeight w:val="31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среднеспелая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28 мая</w:t>
            </w:r>
          </w:p>
        </w:tc>
      </w:tr>
      <w:tr>
        <w:trPr>
          <w:trHeight w:val="36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 среднеранняя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 и овес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29 мая по 4 июня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25 мая</w:t>
            </w:r>
          </w:p>
        </w:tc>
      </w:tr>
      <w:tr>
        <w:trPr>
          <w:trHeight w:val="40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18 мая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28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