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6006" w14:textId="7c46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Зерендинском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28 декабря 2012 года № 808. Зарегистрировано Департаментом юстиции Акмолинской области 17 января 2013 года № 3619. Утратило силу постановлением акимата Зерендинского района Акмолинской области от 3 сентября 2013 года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03.09.2013 № 536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организациях Зерендинского района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участников, источники их финансирования и определить спрос и предложение на общественные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К.Абишев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по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Ж.Калабаев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 К.Рамазанов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808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257"/>
        <w:gridCol w:w="2663"/>
        <w:gridCol w:w="2727"/>
        <w:gridCol w:w="3683"/>
      </w:tblGrid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24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1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Чаглинского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3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Алексеевка»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0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0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М.Габдуллина»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2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Канай би»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С.Сейфуллина»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Кзылсаянского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2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12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Зерендинского района Акмолинской области»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Зерендинского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Зерендинского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Зерендинского района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суд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набор и распечатка текстов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 Республиканского государственного казенного предприятия «Центр по недвижимости по Акмолинской области»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«Зеренда-Сервис» при государственном учреждении «Отдел жилищно-коммунального хозяйства, пассажирского транспорта и автомобильных дорог» Зерендинского района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метров квадратных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2720"/>
        <w:gridCol w:w="4000"/>
        <w:gridCol w:w="3539"/>
      </w:tblGrid>
      <w:tr>
        <w:trPr>
          <w:trHeight w:val="88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51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6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