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9407" w14:textId="7f39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12 декабря 2011 года № 45-304 "О бюджете Зерендинского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22 июня 2012 года № 5-36. Зарегистрировано Управлением юстиции Зерендинского района Акмолинской области 4 июля 2012 года № 1-14-185.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2012-2014 годы» от 12 декабря 2011 года № 45-304 (зарегистрированного в Реестре государственной регистрации нормативных правовых актов № 1-14-170, опубликовано 5 января 2012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бюджет Зерендинского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3 501 114,3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1 484 909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–1 920 784,3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3 540 597,9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42 815,5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46 502,5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- 113 799,1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113 799,1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71 373,1 тысяча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Б.Абуталипов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№ 5-36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45-304 "О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41"/>
        <w:gridCol w:w="541"/>
        <w:gridCol w:w="8958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3501114,3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1484909,0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536578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536578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870265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800606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50893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26015,0</w:t>
            </w:r>
          </w:p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13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0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69406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1920784,3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1920784,3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09"/>
        <w:gridCol w:w="773"/>
        <w:gridCol w:w="8579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3540597,9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285823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79795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7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167273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166653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</w:p>
        </w:tc>
      </w:tr>
      <w:tr>
        <w:trPr>
          <w:trHeight w:val="16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7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1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2462535,8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2239240,6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1978985,9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149056,7</w:t>
            </w:r>
          </w:p>
        </w:tc>
      </w:tr>
      <w:tr>
        <w:trPr>
          <w:trHeight w:val="13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6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29442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220542,2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220542,2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117182,6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117182,6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13513,6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16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336468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59618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228915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88508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146574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13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10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(внутригородских),пригородных и внутрирайонных общественных пассажирских перевозок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48961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11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10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42815,5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-113799,1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113799,1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5-36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45-304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6"/>
        <w:gridCol w:w="2264"/>
      </w:tblGrid>
      <w:tr>
        <w:trPr>
          <w:trHeight w:val="31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378 226,7</w:t>
            </w:r>
          </w:p>
        </w:tc>
      </w:tr>
      <w:tr>
        <w:trPr>
          <w:trHeight w:val="36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176 019,7</w:t>
            </w:r>
          </w:p>
        </w:tc>
      </w:tr>
      <w:tr>
        <w:trPr>
          <w:trHeight w:val="36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28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37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25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реализации мер социальной поддержки специалистов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6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69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52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119 729,7</w:t>
            </w:r>
          </w:p>
        </w:tc>
      </w:tr>
      <w:tr>
        <w:trPr>
          <w:trHeight w:val="52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39 686,7</w:t>
            </w:r>
          </w:p>
        </w:tc>
      </w:tr>
      <w:tr>
        <w:trPr>
          <w:trHeight w:val="97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87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103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16 357,0</w:t>
            </w:r>
          </w:p>
        </w:tc>
      </w:tr>
      <w:tr>
        <w:trPr>
          <w:trHeight w:val="82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29 922,0</w:t>
            </w:r>
          </w:p>
        </w:tc>
      </w:tr>
      <w:tr>
        <w:trPr>
          <w:trHeight w:val="73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республиканского бюджета на развитие сельских населенных пунктов в рамках Программы занятости 2020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22 470,0</w:t>
            </w:r>
          </w:p>
        </w:tc>
      </w:tr>
      <w:tr>
        <w:trPr>
          <w:trHeight w:val="54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73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мероприятий в рамках Программы занятости 2020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18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7 555,0</w:t>
            </w:r>
          </w:p>
        </w:tc>
      </w:tr>
      <w:tr>
        <w:trPr>
          <w:trHeight w:val="18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13 773,0</w:t>
            </w:r>
          </w:p>
        </w:tc>
      </w:tr>
      <w:tr>
        <w:trPr>
          <w:trHeight w:val="27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48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96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99 760,0</w:t>
            </w:r>
          </w:p>
        </w:tc>
      </w:tr>
      <w:tr>
        <w:trPr>
          <w:trHeight w:val="97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32 647,0</w:t>
            </w:r>
          </w:p>
        </w:tc>
      </w:tr>
      <w:tr>
        <w:trPr>
          <w:trHeight w:val="43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 Зерендинского района Акмолинской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5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Зеренда Зерендинского района Акмолинской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78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645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 и 2011 годах для реализации мер социальной поддержки специалистов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5-36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0"/>
        <w:gridCol w:w="2370"/>
      </w:tblGrid>
      <w:tr>
        <w:trPr>
          <w:trHeight w:val="480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303 593,6</w:t>
            </w:r>
          </w:p>
        </w:tc>
      </w:tr>
      <w:tr>
        <w:trPr>
          <w:trHeight w:val="555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41 822,4</w:t>
            </w:r>
          </w:p>
        </w:tc>
      </w:tr>
      <w:tr>
        <w:trPr>
          <w:trHeight w:val="180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645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690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35 344,8</w:t>
            </w:r>
          </w:p>
        </w:tc>
      </w:tr>
      <w:tr>
        <w:trPr>
          <w:trHeight w:val="105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Симферопольской средней школы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35 344,8</w:t>
            </w:r>
          </w:p>
        </w:tc>
      </w:tr>
      <w:tr>
        <w:trPr>
          <w:trHeight w:val="840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4 077,6</w:t>
            </w:r>
          </w:p>
        </w:tc>
      </w:tr>
      <w:tr>
        <w:trPr>
          <w:trHeight w:val="1110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1 132,6</w:t>
            </w:r>
          </w:p>
        </w:tc>
      </w:tr>
      <w:tr>
        <w:trPr>
          <w:trHeight w:val="1080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2 945,0</w:t>
            </w:r>
          </w:p>
        </w:tc>
      </w:tr>
      <w:tr>
        <w:trPr>
          <w:trHeight w:val="555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261 771,2</w:t>
            </w:r>
          </w:p>
        </w:tc>
      </w:tr>
      <w:tr>
        <w:trPr>
          <w:trHeight w:val="285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261 771,2</w:t>
            </w:r>
          </w:p>
        </w:tc>
      </w:tr>
      <w:tr>
        <w:trPr>
          <w:trHeight w:val="570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в селе Жылымды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208 271,2</w:t>
            </w:r>
          </w:p>
        </w:tc>
      </w:tr>
      <w:tr>
        <w:trPr>
          <w:trHeight w:val="480" w:hRule="atLeast"/>
        </w:trPr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Айдарлы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№ 5-36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52"/>
        <w:gridCol w:w="773"/>
        <w:gridCol w:w="8494"/>
        <w:gridCol w:w="23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10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10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0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11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1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0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10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1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11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