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b3f0" w14:textId="f76b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12 декабря 2011 года № 45-304 "О бюджете Зерендинского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13 апреля 2012 года № 3-25. Зарегистрировано Управлением юстиции Зерендинского района Акмолинской области 25 апреля 2012 года № 1-14-181. Утратило силу в связи с истечением срока применения - (письмо Зерендинского районного маслихата Акмолинской области от 2 мая 2013 года № 103)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02.05.2013 № 103).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Зерендинский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«О бюджете Зерендинского района на 2012 - 2014 годы» от 12 декабря 2011 года № 45-304 (зарегистрированного в Реестре государственной регистрации нормативных правовых актов № 1-14-170, опубликовано 5 января 2012 года в газете «Зеренді»)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«1.Утвердить бюджет Зерендинского района на 2012 – 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3 477 790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1 468 515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1 897 460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3 517 273,6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33 107,5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36 794,5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3 687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-104 091,1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104 091,1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36 405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3 687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71 373,1 тысяча тенге;»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 В.Соболев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Зерендинского района                 Е.К.Жусупбеков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апреля 2012 года № 3-25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428"/>
        <w:gridCol w:w="428"/>
        <w:gridCol w:w="8695"/>
        <w:gridCol w:w="2174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0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3477790,0</w:t>
            </w:r>
          </w:p>
        </w:tc>
      </w:tr>
      <w:tr>
        <w:trPr>
          <w:trHeight w:val="15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1468515</w:t>
            </w:r>
          </w:p>
        </w:tc>
      </w:tr>
      <w:tr>
        <w:trPr>
          <w:trHeight w:val="48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</w:t>
            </w:r>
          </w:p>
        </w:tc>
      </w:tr>
      <w:tr>
        <w:trPr>
          <w:trHeight w:val="51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</w:t>
            </w:r>
          </w:p>
        </w:tc>
      </w:tr>
      <w:tr>
        <w:trPr>
          <w:trHeight w:val="42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533330</w:t>
            </w:r>
          </w:p>
        </w:tc>
      </w:tr>
      <w:tr>
        <w:trPr>
          <w:trHeight w:val="48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533330</w:t>
            </w:r>
          </w:p>
        </w:tc>
      </w:tr>
      <w:tr>
        <w:trPr>
          <w:trHeight w:val="48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862919</w:t>
            </w:r>
          </w:p>
        </w:tc>
      </w:tr>
      <w:tr>
        <w:trPr>
          <w:trHeight w:val="15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794566</w:t>
            </w:r>
          </w:p>
        </w:tc>
      </w:tr>
      <w:tr>
        <w:trPr>
          <w:trHeight w:val="28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</w:p>
        </w:tc>
      </w:tr>
      <w:tr>
        <w:trPr>
          <w:trHeight w:val="31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49587</w:t>
            </w:r>
          </w:p>
        </w:tc>
      </w:tr>
      <w:tr>
        <w:trPr>
          <w:trHeight w:val="45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</w:tr>
      <w:tr>
        <w:trPr>
          <w:trHeight w:val="57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48751</w:t>
            </w:r>
          </w:p>
        </w:tc>
      </w:tr>
      <w:tr>
        <w:trPr>
          <w:trHeight w:val="49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25048</w:t>
            </w:r>
          </w:p>
        </w:tc>
      </w:tr>
      <w:tr>
        <w:trPr>
          <w:trHeight w:val="40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</w:t>
            </w:r>
          </w:p>
        </w:tc>
      </w:tr>
      <w:tr>
        <w:trPr>
          <w:trHeight w:val="42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127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5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12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46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189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24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45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45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2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67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34995</w:t>
            </w:r>
          </w:p>
        </w:tc>
      </w:tr>
      <w:tr>
        <w:trPr>
          <w:trHeight w:val="57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34995</w:t>
            </w:r>
          </w:p>
        </w:tc>
      </w:tr>
      <w:tr>
        <w:trPr>
          <w:trHeight w:val="16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55005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55005</w:t>
            </w:r>
          </w:p>
        </w:tc>
      </w:tr>
      <w:tr>
        <w:trPr>
          <w:trHeight w:val="6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1897460</w:t>
            </w:r>
          </w:p>
        </w:tc>
      </w:tr>
      <w:tr>
        <w:trPr>
          <w:trHeight w:val="6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1897460</w:t>
            </w:r>
          </w:p>
        </w:tc>
      </w:tr>
      <w:tr>
        <w:trPr>
          <w:trHeight w:val="30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535"/>
        <w:gridCol w:w="535"/>
        <w:gridCol w:w="8397"/>
        <w:gridCol w:w="209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3517273,6</w:t>
            </w:r>
          </w:p>
        </w:tc>
      </w:tr>
      <w:tr>
        <w:trPr>
          <w:trHeight w:val="1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264572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62395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59275</w:t>
            </w:r>
          </w:p>
        </w:tc>
      </w:tr>
      <w:tr>
        <w:trPr>
          <w:trHeight w:val="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165922</w:t>
            </w:r>
          </w:p>
        </w:tc>
      </w:tr>
      <w:tr>
        <w:trPr>
          <w:trHeight w:val="10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162802</w:t>
            </w:r>
          </w:p>
        </w:tc>
      </w:tr>
      <w:tr>
        <w:trPr>
          <w:trHeight w:val="1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</w:t>
            </w:r>
          </w:p>
        </w:tc>
      </w:tr>
      <w:tr>
        <w:trPr>
          <w:trHeight w:val="18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7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2520145,1</w:t>
            </w:r>
          </w:p>
        </w:tc>
      </w:tr>
      <w:tr>
        <w:trPr>
          <w:trHeight w:val="7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7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2296136,1</w:t>
            </w:r>
          </w:p>
        </w:tc>
      </w:tr>
      <w:tr>
        <w:trPr>
          <w:trHeight w:val="5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</w:p>
        </w:tc>
      </w:tr>
      <w:tr>
        <w:trPr>
          <w:trHeight w:val="1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2034627,1</w:t>
            </w:r>
          </w:p>
        </w:tc>
      </w:tr>
      <w:tr>
        <w:trPr>
          <w:trHeight w:val="7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8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34646</w:t>
            </w:r>
          </w:p>
        </w:tc>
      </w:tr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149808</w:t>
            </w:r>
          </w:p>
        </w:tc>
      </w:tr>
      <w:tr>
        <w:trPr>
          <w:trHeight w:val="15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(детей-сирот),и ребенка (детей),оставшегося без попечения родителей за счет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</w:tr>
      <w:tr>
        <w:trPr>
          <w:trHeight w:val="9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3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9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29442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221256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221256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117514</w:t>
            </w:r>
          </w:p>
        </w:tc>
      </w:tr>
      <w:tr>
        <w:trPr>
          <w:trHeight w:val="4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117514</w:t>
            </w:r>
          </w:p>
        </w:tc>
      </w:tr>
      <w:tr>
        <w:trPr>
          <w:trHeight w:val="9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</w:t>
            </w:r>
          </w:p>
        </w:tc>
      </w:tr>
      <w:tr>
        <w:trPr>
          <w:trHeight w:val="5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25743</w:t>
            </w:r>
          </w:p>
        </w:tc>
      </w:tr>
      <w:tr>
        <w:trPr>
          <w:trHeight w:val="7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7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7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21156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</w:t>
            </w:r>
          </w:p>
        </w:tc>
      </w:tr>
      <w:tr>
        <w:trPr>
          <w:trHeight w:val="19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270001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29325</w:t>
            </w:r>
          </w:p>
        </w:tc>
      </w:tr>
      <w:tr>
        <w:trPr>
          <w:trHeight w:val="1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</w:t>
            </w:r>
          </w:p>
        </w:tc>
      </w:tr>
      <w:tr>
        <w:trPr>
          <w:trHeight w:val="1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2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50878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27350</w:t>
            </w:r>
          </w:p>
        </w:tc>
      </w:tr>
      <w:tr>
        <w:trPr>
          <w:trHeight w:val="1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</w:p>
        </w:tc>
      </w:tr>
      <w:tr>
        <w:trPr>
          <w:trHeight w:val="8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167328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54094</w:t>
            </w:r>
          </w:p>
        </w:tc>
      </w:tr>
      <w:tr>
        <w:trPr>
          <w:trHeight w:val="7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33526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79708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163121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135571</w:t>
            </w:r>
          </w:p>
        </w:tc>
      </w:tr>
      <w:tr>
        <w:trPr>
          <w:trHeight w:val="7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3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100024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13722</w:t>
            </w:r>
          </w:p>
        </w:tc>
      </w:tr>
      <w:tr>
        <w:trPr>
          <w:trHeight w:val="12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5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8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</w:tr>
      <w:tr>
        <w:trPr>
          <w:trHeight w:val="2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1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47449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5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4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26034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7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10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8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8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8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(внутригородских),пригородных и внутрирайонных общественных пассажирских перевозок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48818</w:t>
            </w:r>
          </w:p>
        </w:tc>
      </w:tr>
      <w:tr>
        <w:trPr>
          <w:trHeight w:val="10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</w:p>
        </w:tc>
      </w:tr>
      <w:tr>
        <w:trPr>
          <w:trHeight w:val="14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20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5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9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1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33107,5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36794,5</w:t>
            </w:r>
          </w:p>
        </w:tc>
      </w:tr>
      <w:tr>
        <w:trPr>
          <w:trHeight w:val="10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36794,5</w:t>
            </w:r>
          </w:p>
        </w:tc>
      </w:tr>
      <w:tr>
        <w:trPr>
          <w:trHeight w:val="4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36794,5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36794,5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4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 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-104091,1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104091,1</w:t>
            </w:r>
          </w:p>
        </w:tc>
      </w:tr>
      <w:tr>
        <w:trPr>
          <w:trHeight w:val="3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10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5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6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1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№ 3-25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45-304 "О бюджете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Целевые трансферты и бюджетные кредиты из</w:t>
      </w:r>
      <w:r>
        <w:br/>
      </w:r>
      <w:r>
        <w:rPr>
          <w:rFonts w:ascii="Times New Roman"/>
          <w:b/>
          <w:i w:val="false"/>
          <w:color w:val="000000"/>
        </w:rPr>
        <w:t>
       республиканского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4"/>
        <w:gridCol w:w="2036"/>
      </w:tblGrid>
      <w:tr>
        <w:trPr>
          <w:trHeight w:val="81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322 267</w:t>
            </w:r>
          </w:p>
        </w:tc>
      </w:tr>
      <w:tr>
        <w:trPr>
          <w:trHeight w:val="36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177 555</w:t>
            </w:r>
          </w:p>
        </w:tc>
      </w:tr>
      <w:tr>
        <w:trPr>
          <w:trHeight w:val="36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17 284</w:t>
            </w:r>
          </w:p>
        </w:tc>
      </w:tr>
      <w:tr>
        <w:trPr>
          <w:trHeight w:val="345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17 284</w:t>
            </w:r>
          </w:p>
        </w:tc>
      </w:tr>
      <w:tr>
        <w:trPr>
          <w:trHeight w:val="225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7 107</w:t>
            </w:r>
          </w:p>
        </w:tc>
      </w:tr>
      <w:tr>
        <w:trPr>
          <w:trHeight w:val="735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для реализации мер социальной поддержки специалистов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7 107</w:t>
            </w:r>
          </w:p>
        </w:tc>
      </w:tr>
      <w:tr>
        <w:trPr>
          <w:trHeight w:val="57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</w:p>
        </w:tc>
      </w:tr>
      <w:tr>
        <w:trPr>
          <w:trHeight w:val="1065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</w:p>
        </w:tc>
      </w:tr>
      <w:tr>
        <w:trPr>
          <w:trHeight w:val="48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121 782</w:t>
            </w:r>
          </w:p>
        </w:tc>
      </w:tr>
      <w:tr>
        <w:trPr>
          <w:trHeight w:val="315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41 236</w:t>
            </w:r>
          </w:p>
        </w:tc>
      </w:tr>
      <w:tr>
        <w:trPr>
          <w:trHeight w:val="915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615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945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</w:t>
            </w:r>
          </w:p>
        </w:tc>
      </w:tr>
      <w:tr>
        <w:trPr>
          <w:trHeight w:val="105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29 922</w:t>
            </w:r>
          </w:p>
        </w:tc>
      </w:tr>
      <w:tr>
        <w:trPr>
          <w:trHeight w:val="765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трансфертов из республиканского бюджета на развитие сельских населенных пунктов в рамках Программы занятости 2020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22 470</w:t>
            </w:r>
          </w:p>
        </w:tc>
      </w:tr>
      <w:tr>
        <w:trPr>
          <w:trHeight w:val="285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26 061</w:t>
            </w:r>
          </w:p>
        </w:tc>
      </w:tr>
      <w:tr>
        <w:trPr>
          <w:trHeight w:val="66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реализацию мероприятий в рамках Программы занятости 2020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26 061</w:t>
            </w:r>
          </w:p>
        </w:tc>
      </w:tr>
      <w:tr>
        <w:trPr>
          <w:trHeight w:val="39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переподготовку и повышение квалификации частично занятых наемных работников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</w:tr>
      <w:tr>
        <w:trPr>
          <w:trHeight w:val="495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7 555</w:t>
            </w:r>
          </w:p>
        </w:tc>
      </w:tr>
      <w:tr>
        <w:trPr>
          <w:trHeight w:val="345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13 773</w:t>
            </w:r>
          </w:p>
        </w:tc>
      </w:tr>
      <w:tr>
        <w:trPr>
          <w:trHeight w:val="405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</w:p>
        </w:tc>
      </w:tr>
      <w:tr>
        <w:trPr>
          <w:trHeight w:val="48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104 620</w:t>
            </w:r>
          </w:p>
        </w:tc>
      </w:tr>
      <w:tr>
        <w:trPr>
          <w:trHeight w:val="525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104 620</w:t>
            </w:r>
          </w:p>
        </w:tc>
      </w:tr>
      <w:tr>
        <w:trPr>
          <w:trHeight w:val="147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51 094</w:t>
            </w:r>
          </w:p>
        </w:tc>
      </w:tr>
      <w:tr>
        <w:trPr>
          <w:trHeight w:val="1095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33 526</w:t>
            </w:r>
          </w:p>
        </w:tc>
      </w:tr>
      <w:tr>
        <w:trPr>
          <w:trHeight w:val="585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селе Чаглинка Зерендинского района Акмолинской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9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в селе Зеренда Зерендинского района Акмолинской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51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855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бюджетам районов (городов областного значения) для реализации мер социальной поддержки специалистов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975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погашения основного долга по бюджетным кредитам, выделенных в 2010 и 2011 годах для реализации мер социальной поддержки специалистов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