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38d" w14:textId="594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12 декабря 2011 года № 45-304 "О бюджете Зерендинского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марта 2012 года № 2-12. Зарегистрировано Управлением юстиции Зерендинского района Акмолинской области 29 марта 2012 года № 1-14-177.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2012 -2014 годы» от 12 декабря 2011 года № 45-304 (зарегистрированного в Реестре государственной регистрации нормативных правовых актов № 1-14-170, опубликовано 5 января 2012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Зерендинского района на 2012 – 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3 566 775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1 468 515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1 986 445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3 606 258,6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33 107,5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31 500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-104 091,1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104 091,1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71 373,1 тысяча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 района                  Е.Б.Сагдиев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2-12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01"/>
        <w:gridCol w:w="550"/>
        <w:gridCol w:w="8511"/>
        <w:gridCol w:w="2117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3566775,0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1468515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862919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794566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48751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3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8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3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1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1986445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8"/>
        <w:gridCol w:w="538"/>
        <w:gridCol w:w="8415"/>
        <w:gridCol w:w="20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3606258,6</w:t>
            </w:r>
          </w:p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264572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1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62395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8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165922</w:t>
            </w:r>
          </w:p>
        </w:tc>
      </w:tr>
      <w:tr>
        <w:trPr>
          <w:trHeight w:val="8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162802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17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8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2520145,1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2296136,1</w:t>
            </w:r>
          </w:p>
        </w:tc>
      </w:tr>
      <w:tr>
        <w:trPr>
          <w:trHeight w:val="9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6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2034627,1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9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149808</w:t>
            </w:r>
          </w:p>
        </w:tc>
      </w:tr>
      <w:tr>
        <w:trPr>
          <w:trHeight w:val="17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5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221256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</w:t>
            </w:r>
          </w:p>
        </w:tc>
      </w:tr>
      <w:tr>
        <w:trPr>
          <w:trHeight w:val="10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8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8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16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359922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8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8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279719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</w:p>
        </w:tc>
      </w:tr>
      <w:tr>
        <w:trPr>
          <w:trHeight w:val="11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212099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164130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135571</w:t>
            </w:r>
          </w:p>
        </w:tc>
      </w:tr>
      <w:tr>
        <w:trPr>
          <w:trHeight w:val="7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13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8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1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47449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8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8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2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6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1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10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</w:t>
            </w:r>
          </w:p>
        </w:tc>
      </w:tr>
      <w:tr>
        <w:trPr>
          <w:trHeight w:val="12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13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19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11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33107,5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10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36794,5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1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 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-104091,1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104091,1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7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2-12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6"/>
        <w:gridCol w:w="2064"/>
      </w:tblGrid>
      <w:tr>
        <w:trPr>
          <w:trHeight w:val="76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326 521</w:t>
            </w:r>
          </w:p>
        </w:tc>
      </w:tr>
      <w:tr>
        <w:trPr>
          <w:trHeight w:val="10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63 636</w:t>
            </w:r>
          </w:p>
        </w:tc>
      </w:tr>
      <w:tr>
        <w:trPr>
          <w:trHeight w:val="49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5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Симферопольской средней школы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4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78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96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66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262 885</w:t>
            </w:r>
          </w:p>
        </w:tc>
      </w:tr>
      <w:tr>
        <w:trPr>
          <w:trHeight w:val="45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262 885</w:t>
            </w:r>
          </w:p>
        </w:tc>
      </w:tr>
      <w:tr>
        <w:trPr>
          <w:trHeight w:val="300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Жылымды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209 385</w:t>
            </w:r>
          </w:p>
        </w:tc>
      </w:tr>
      <w:tr>
        <w:trPr>
          <w:trHeight w:val="435" w:hRule="atLeast"/>
        </w:trPr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Айдарлы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2-12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8405"/>
        <w:gridCol w:w="212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10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