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374" w14:textId="de2d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2012 года № 69. Зарегистрировано Управлением юстиции Зерендинского района Акмолинской области 17 февраля 2012 года № 1-14-176. Утратило силу - постановлением акимата Зерендинского района Акмолинской области 24 мая 2012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Зерендинского района Акмолинской области 24.05.2012 № 321.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организовавших рабочие места для прохождения молодежной практики в Зерендинском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Зерендинского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филиала Народно-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Демократической Партии «Нур Отан»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районного суда               К.Абишев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А.Муханжаров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Зерендинскому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Д.Нурахов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А.Утенов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«БТА Банк»           К.Тубетов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телекоммуникаций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«Казахтелеком»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почтовой связи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«Казпочта»                        Х.Бекенов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организовавших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2012 год</w:t>
      </w:r>
      <w:r>
        <w:br/>
      </w:r>
      <w:r>
        <w:rPr>
          <w:rFonts w:ascii="Times New Roman"/>
          <w:b/>
          <w:i w:val="false"/>
          <w:color w:val="000000"/>
        </w:rPr>
        <w:t>
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449"/>
        <w:gridCol w:w="2397"/>
        <w:gridCol w:w="2182"/>
        <w:gridCol w:w="1989"/>
        <w:gridCol w:w="1840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Зерендинскому району Департамента налогового комитета по Акмолинской области Министерства финансов Республики Казахстан»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узел телекоммуникации акционерного общества «Казахтелеком»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«Зерендинское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отношении»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или зоотехник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69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организовавших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2012 год</w:t>
      </w:r>
      <w:r>
        <w:br/>
      </w:r>
      <w:r>
        <w:rPr>
          <w:rFonts w:ascii="Times New Roman"/>
          <w:b/>
          <w:i w:val="false"/>
          <w:color w:val="000000"/>
        </w:rPr>
        <w:t>
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384"/>
        <w:gridCol w:w="2504"/>
        <w:gridCol w:w="1946"/>
        <w:gridCol w:w="2097"/>
        <w:gridCol w:w="1883"/>
      </w:tblGrid>
      <w:tr>
        <w:trPr>
          <w:trHeight w:val="11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Зерендинского района Акмолинской области»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финансов» Зерендинского района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Зерендинского района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«Кылшакты»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узел телекоммуникации акционерного общества «Казахтелеком»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отделение Кокшетауского филиала акционерного общества «БТА Банк»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узел почтовой связи Акмолинского областного филиала акционерного общества «Казпочта»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