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90c" w14:textId="8fa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декабря 2012 года № 5ВС-11-1. Зарегистрировано Департаментом юстиции Акмолинской области 13 декабря 2012 года № 3537.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2459562,9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2133856,1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2536049,1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- 3348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- 86285,3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86 285,3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бюджете района на 2012 год предусмотрено погашение бюджетных кредитов в республиканский бюджет в сумме 3348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 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5ВС-11-1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0"/>
        <w:gridCol w:w="642"/>
        <w:gridCol w:w="8638"/>
        <w:gridCol w:w="233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2459562,9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310401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13790,8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13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83"/>
        <w:gridCol w:w="683"/>
        <w:gridCol w:w="8677"/>
        <w:gridCol w:w="22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2536049,1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202756,3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60056,3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42835,3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4187,2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112114,1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111681,1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17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 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1319673,2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1316087,2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1080321,5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51144,0</w:t>
            </w:r>
          </w:p>
        </w:tc>
      </w:tr>
      <w:tr>
        <w:trPr>
          <w:trHeight w:val="15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15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670111,2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513021,0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447782,0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  инфраструктуры в рамках второго направления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108397,5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5161,9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102254,0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74765,1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32109,1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 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11305,6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39688,2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16594,2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19736,0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39250,4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13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11504,3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6508,9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-86285,3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5ВС-11-1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8"/>
        <w:gridCol w:w="2162"/>
      </w:tblGrid>
      <w:tr>
        <w:trPr>
          <w:trHeight w:val="7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621 559,0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119 075</w:t>
            </w:r>
          </w:p>
        </w:tc>
      </w:tr>
      <w:tr>
        <w:trPr>
          <w:trHeight w:val="36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55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75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местного самоуправления в рамках программы "Развитие регионов"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</w:p>
        </w:tc>
      </w:tr>
      <w:tr>
        <w:trPr>
          <w:trHeight w:val="58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90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</w:t>
            </w:r>
          </w:p>
        </w:tc>
      </w:tr>
      <w:tr>
        <w:trPr>
          <w:trHeight w:val="10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82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39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139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118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коммунально-инженерной, инженерно-транспортной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495 203,0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495 203,0</w:t>
            </w:r>
          </w:p>
        </w:tc>
      </w:tr>
      <w:tr>
        <w:trPr>
          <w:trHeight w:val="9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38 247</w:t>
            </w:r>
          </w:p>
        </w:tc>
      </w:tr>
      <w:tr>
        <w:trPr>
          <w:trHeight w:val="9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438 271,0</w:t>
            </w:r>
          </w:p>
        </w:tc>
      </w:tr>
      <w:tr>
        <w:trPr>
          <w:trHeight w:val="90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81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реализацию мер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