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85a1" w14:textId="edd8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Жаксынском районе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13 ноября 2012 года № А-10/430. Зарегистрировано Департаментом юстиции Акмолинской области 7 декабря 2012 года № 3521. Утратило силу в связи с истечением срока применения - (письмо аппарата акима Жаксынского района Акмолинской области от 18 сентября 2014 года № 04-942)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Жаксынского района Акмолинской области от 18.09.2014 года № 04-942).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населения»», акимат Жаксынского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Жаксынском районе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2.Утвердить перечень организаций, в которых будут проводиться общественные работы, виды, объемы,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по Жаксынскому району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 архив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 управление архивов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документации Акмолинской области           К.Абуева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А.Журбин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А-10/430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 которых будут проводиться общественные работы, виды, объемы, условия общественных работ, размеры оплаты труда и источники их финансирования по Жаксынскому району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435"/>
        <w:gridCol w:w="2788"/>
        <w:gridCol w:w="3337"/>
        <w:gridCol w:w="1770"/>
      </w:tblGrid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</w:tr>
      <w:tr>
        <w:trPr>
          <w:trHeight w:val="12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Белагаш Жаксынского района»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 помощь в составлении социальных карт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документов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Беловодского сельского округа Жаксынского района»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 помощь в составлении социальных карт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документов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Жаксы Жаксынского района»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 помощь в составлении социальных карт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документов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Жанакийминского сельского округа Жаксынского района»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 помощь в составлении социальных карт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документов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Запорожского сельского округа Жаксынского района»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 помощь в составлении социальных карт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документов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Кайрактинского сельского округа Жаксынского района»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 помощь в составлении социальных карт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документов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Тарасовского сельского округа Жаксынского района»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 помощь в составлении социальных карт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документов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 Жаксынского района»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 помощь в составлении социальных карт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документов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Ишимского сельского округа Жаксынского района»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 помощь в составлении социальных карт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документов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Терсаканского сельского округа Жаксынского района»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 помощь в составлении социальных карт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документов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Новокиенского сельского округа Жаксынского района»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 помощь в составлении социальных карт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документов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Кызылсайского сельского округа Жаксынского района»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 помощь в составлении социальных карт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документов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Подгорное Жаксынского района»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Киевское Жаксынского района»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 помощь в составлении социальных карт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документов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Чапаевское Жаксынского района»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 помощь в составлении социальных карт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документов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Жаксынского района» управление архивов и документации Акмолинской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документации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Жаксынского района Акмолинской области»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документов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3"/>
        <w:gridCol w:w="4450"/>
        <w:gridCol w:w="3712"/>
        <w:gridCol w:w="2775"/>
      </w:tblGrid>
      <w:tr>
        <w:trPr>
          <w:trHeight w:val="52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– государственное учреждение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