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ac2" w14:textId="9f3e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
9 декабря 2011 года № С-38-2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сентября 2012 года № 5 ВС-9-1. Зарегистрировано Департаментом юстиции Акмолинской области 2 октября 2012 года № 3452. 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2012-2014 годы»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2604699,9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307701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13840,8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2278993,1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2681186,1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9805,1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-3342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активовт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-86291,3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86 291,3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 № 5ВС-9-1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2"/>
        <w:gridCol w:w="618"/>
        <w:gridCol w:w="8761"/>
        <w:gridCol w:w="2441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2604699,9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3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1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2278993,1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4"/>
        <w:gridCol w:w="625"/>
        <w:gridCol w:w="8769"/>
        <w:gridCol w:w="24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2681186,1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201447,8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42267,3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4452,9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111309,3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110876,3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18757,5</w:t>
            </w:r>
          </w:p>
        </w:tc>
      </w:tr>
      <w:tr>
        <w:trPr>
          <w:trHeight w:val="17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1319193,2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1315607,2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1086924,5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62331,0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8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8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101545,4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101545,4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</w:p>
        </w:tc>
      </w:tr>
      <w:tr>
        <w:trPr>
          <w:trHeight w:val="16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814676,1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662351</w:t>
            </w:r>
          </w:p>
        </w:tc>
      </w:tr>
      <w:tr>
        <w:trPr>
          <w:trHeight w:val="10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71734,0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567512,0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10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9911,9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105213,2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73198,1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30652,1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11180,6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6559,2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12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2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13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20631,3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11464,3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8734,3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 № 5ВС-9-1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1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766 696,0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120 782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2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7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местного самоуправления в рамках программы "Развитие регионов"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87 342</w:t>
            </w:r>
          </w:p>
        </w:tc>
      </w:tr>
      <w:tr>
        <w:trPr>
          <w:trHeight w:val="5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7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3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9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4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8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48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11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коммунально-инженерной, инженерно-транспортной и социальной инфраструктуры и благоустройство сельских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638 633,0</w:t>
            </w:r>
          </w:p>
        </w:tc>
      </w:tr>
      <w:tr>
        <w:trPr>
          <w:trHeight w:val="9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</w:p>
        </w:tc>
      </w:tr>
      <w:tr>
        <w:trPr>
          <w:trHeight w:val="9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558 001,0</w:t>
            </w:r>
          </w:p>
        </w:tc>
      </w:tr>
      <w:tr>
        <w:trPr>
          <w:trHeight w:val="9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реализацию мер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 № 5ВС-9-1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1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109 682,1</w:t>
            </w:r>
          </w:p>
        </w:tc>
      </w:tr>
      <w:tr>
        <w:trPr>
          <w:trHeight w:val="4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100 773,0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затраты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4 191,5</w:t>
            </w:r>
          </w:p>
        </w:tc>
      </w:tr>
      <w:tr>
        <w:trPr>
          <w:trHeight w:val="4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500,4</w:t>
            </w:r>
          </w:p>
        </w:tc>
      </w:tr>
      <w:tr>
        <w:trPr>
          <w:trHeight w:val="9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3 691,1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65 474,5</w:t>
            </w:r>
          </w:p>
        </w:tc>
      </w:tr>
      <w:tr>
        <w:trPr>
          <w:trHeight w:val="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65 474,5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