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a610" w14:textId="eeaa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условно осужденных и для несовершеннолетних выпускников интернатных организаций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августа 2012 года № А-7/303. Зарегистрировано Управлением юстиции Жаксынского района Акмолинской области 15 августа 2012 года № 1-13-159. Утратило силу постановлением акимата Жаксынского района Акмолинской области от 3 ноября 2014 года № а-9/416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Жаксынского района Акмолинской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а-9/416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лиц, освободившихся из мест лишения свободы, условно осужденных и для несовершеннолетних выпускников интернатных организаций, испытывающих трудности в поиске работы, для обеспечения их занятости,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условно осужденных и для несовершеннолетних выпускников интернатных организаций в Жаксынском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