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9a65" w14:textId="a539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9 декабря 2011 года № С-38-2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28 июня 2012 года № 5 ВС-6-1. Зарегистрировано Управлением юстиции Жаксынского района Акмолинской области 11 июля 2012 года № 1-13-158.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2012-2014 годы»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2563296,1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2253296,1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2639782,3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9805,1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-3342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-86291,3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86 291,3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5ВС-6-1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48"/>
        <w:gridCol w:w="648"/>
        <w:gridCol w:w="8332"/>
        <w:gridCol w:w="2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2563296,1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3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70"/>
        <w:gridCol w:w="731"/>
        <w:gridCol w:w="8038"/>
        <w:gridCol w:w="267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2639782,3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199593,6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58832,1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41781,3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14033,8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110685,1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110252,1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18449,4</w:t>
            </w:r>
          </w:p>
        </w:tc>
      </w:tr>
      <w:tr>
        <w:trPr>
          <w:trHeight w:val="11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17805,4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1316151,1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27130,5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63512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7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7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99037,2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99037,2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913,5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5525,1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782568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629370,7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69020,8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558602,9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10121,9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2817,9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105875,4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75793,7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96005,3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68908,1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34494,1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10913,9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266,8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40360,3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27740,8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19654,8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5654,8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39340,4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7168,4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22719,6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11152,6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8422,6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-86291,3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86 291,3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5ВС-6-1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7"/>
        <w:gridCol w:w="2613"/>
      </w:tblGrid>
      <w:tr>
        <w:trPr>
          <w:trHeight w:val="4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746 512</w:t>
            </w:r>
          </w:p>
        </w:tc>
      </w:tr>
      <w:tr>
        <w:trPr>
          <w:trHeight w:val="2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119 283</w:t>
            </w:r>
          </w:p>
        </w:tc>
      </w:tr>
      <w:tr>
        <w:trPr>
          <w:trHeight w:val="30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Жаксынского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2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27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39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местного самоуправления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2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2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27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27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85 843</w:t>
            </w:r>
          </w:p>
        </w:tc>
      </w:tr>
      <w:tr>
        <w:trPr>
          <w:trHeight w:val="5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79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9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5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69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коммунально-инженерной, инженерно-транспортной и социальной инфраструктуры и благоустройство сельских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0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619 948</w:t>
            </w:r>
          </w:p>
        </w:tc>
      </w:tr>
      <w:tr>
        <w:trPr>
          <w:trHeight w:val="15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619 948</w:t>
            </w:r>
          </w:p>
        </w:tc>
      </w:tr>
      <w:tr>
        <w:trPr>
          <w:trHeight w:val="79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проектирование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60 552</w:t>
            </w:r>
          </w:p>
        </w:tc>
      </w:tr>
      <w:tr>
        <w:trPr>
          <w:trHeight w:val="2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558 001</w:t>
            </w:r>
          </w:p>
        </w:tc>
      </w:tr>
      <w:tr>
        <w:trPr>
          <w:trHeight w:val="79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4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реализацию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5ВС-6-1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7"/>
        <w:gridCol w:w="2633"/>
      </w:tblGrid>
      <w:tr>
        <w:trPr>
          <w:trHeight w:val="7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104 169,1</w:t>
            </w:r>
          </w:p>
        </w:tc>
      </w:tr>
      <w:tr>
        <w:trPr>
          <w:trHeight w:val="43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104 169,1</w:t>
            </w:r>
          </w:p>
        </w:tc>
      </w:tr>
      <w:tr>
        <w:trPr>
          <w:trHeight w:val="37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37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7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28 637,0</w:t>
            </w:r>
          </w:p>
        </w:tc>
      </w:tr>
      <w:tr>
        <w:trPr>
          <w:trHeight w:val="390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3 802,9</w:t>
            </w:r>
          </w:p>
        </w:tc>
      </w:tr>
      <w:tr>
        <w:trPr>
          <w:trHeight w:val="750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</w:tr>
      <w:tr>
        <w:trPr>
          <w:trHeight w:val="960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3 544,0</w:t>
            </w:r>
          </w:p>
        </w:tc>
      </w:tr>
      <w:tr>
        <w:trPr>
          <w:trHeight w:val="435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69 259,2</w:t>
            </w:r>
          </w:p>
        </w:tc>
      </w:tr>
      <w:tr>
        <w:trPr>
          <w:trHeight w:val="330" w:hRule="atLeast"/>
        </w:trPr>
        <w:tc>
          <w:tcPr>
            <w:tcW w:w="10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