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0e77" w14:textId="dc50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марта 2012 года № 5С-2-6. Зарегистрировано Управлением юстиции Жаксынского района Акмолинской области 6 апреля 2012 года № 1-13-151. Утратило силу решением Жаксынского районного маслихата Акмолинской области от 20 февраля 2013 года 5BС-13-2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Жаксынского районного маслихата Акмолинской области от 20.02.2013 № 5ВС-13-2.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Жаксынского районного маслихата Акмолинской области от 08.08.2012 </w:t>
      </w:r>
      <w:r>
        <w:rPr>
          <w:rFonts w:ascii="Times New Roman"/>
          <w:b w:val="false"/>
          <w:i w:val="false"/>
          <w:color w:val="ff0000"/>
          <w:sz w:val="28"/>
        </w:rPr>
        <w:t>№ 5С-7-2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рассмотрев письмо акима Жаксынского района от 20 марта 2012 года № 01-226 в потребности специалистов социальной сферы,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сферы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на 2012 год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Жаксынского районного маслихата Акмолинской области от 08.08.2012 </w:t>
      </w:r>
      <w:r>
        <w:rPr>
          <w:rFonts w:ascii="Times New Roman"/>
          <w:b w:val="false"/>
          <w:i w:val="false"/>
          <w:color w:val="000000"/>
          <w:sz w:val="28"/>
        </w:rPr>
        <w:t>№ 5С-7-2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Г.Абилдаева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 района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