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edc1" w14:textId="d5ae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9 декабря 2011 года № С-38-2 "О бюджете Жаксынского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27 марта 2012 года № 5С-2-4. Зарегистрировано Управлением юстиции Жаксынского района Акмолинской области 3 апреля 2012 года № 1-13-150. Утратило силу в связи с истечением срока применения - (письмо Жаксынского районного маслихата Акмолинской области от 17 июня 2013 года № 120)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Жаксынского районного маслихата Акмолинской области от 17.06.2013 № 120).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«О бюджете Жаксынского района на 2012-2014 годы» от 9 декабря 2011 года № С-38-2 (зарегистрировано в Реестре государственной регистрации нормативных правовых актов № 1-13-143, опубликовано 13 января 2012 года в районной газете «Жаксынский вестник»)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«1.Утвердить бюджет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2333841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291907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12420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5673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2023841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2404465,8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2524,1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5866,1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4745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4745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-77893,9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77893,9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Г.Абильдаева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 района                    И.Кабдугалиев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Жаксынского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марта 2012 года № 5С-2-4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445"/>
        <w:gridCol w:w="510"/>
        <w:gridCol w:w="8535"/>
        <w:gridCol w:w="219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28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2333841,0</w:t>
            </w:r>
          </w:p>
        </w:tc>
      </w:tr>
      <w:tr>
        <w:trPr>
          <w:trHeight w:val="28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291907,0</w:t>
            </w:r>
          </w:p>
        </w:tc>
      </w:tr>
      <w:tr>
        <w:trPr>
          <w:trHeight w:val="27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27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28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132405</w:t>
            </w:r>
          </w:p>
        </w:tc>
      </w:tr>
      <w:tr>
        <w:trPr>
          <w:trHeight w:val="28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132405</w:t>
            </w:r>
          </w:p>
        </w:tc>
      </w:tr>
      <w:tr>
        <w:trPr>
          <w:trHeight w:val="28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134963</w:t>
            </w:r>
          </w:p>
        </w:tc>
      </w:tr>
      <w:tr>
        <w:trPr>
          <w:trHeight w:val="28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97378</w:t>
            </w:r>
          </w:p>
        </w:tc>
      </w:tr>
      <w:tr>
        <w:trPr>
          <w:trHeight w:val="28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</w:p>
        </w:tc>
      </w:tr>
      <w:tr>
        <w:trPr>
          <w:trHeight w:val="28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24757</w:t>
            </w:r>
          </w:p>
        </w:tc>
      </w:tr>
      <w:tr>
        <w:trPr>
          <w:trHeight w:val="28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67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</w:t>
            </w:r>
          </w:p>
        </w:tc>
      </w:tr>
      <w:tr>
        <w:trPr>
          <w:trHeight w:val="34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60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</w:tr>
      <w:tr>
        <w:trPr>
          <w:trHeight w:val="61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</w:p>
        </w:tc>
      </w:tr>
      <w:tr>
        <w:trPr>
          <w:trHeight w:val="15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28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28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</w:p>
        </w:tc>
      </w:tr>
      <w:tr>
        <w:trPr>
          <w:trHeight w:val="28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60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1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109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91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87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</w:t>
            </w:r>
          </w:p>
        </w:tc>
      </w:tr>
      <w:tr>
        <w:trPr>
          <w:trHeight w:val="231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</w:t>
            </w:r>
          </w:p>
        </w:tc>
      </w:tr>
      <w:tr>
        <w:trPr>
          <w:trHeight w:val="28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8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8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28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28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0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8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2023841,0</w:t>
            </w:r>
          </w:p>
        </w:tc>
      </w:tr>
      <w:tr>
        <w:trPr>
          <w:trHeight w:val="60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2023841,0</w:t>
            </w:r>
          </w:p>
        </w:tc>
      </w:tr>
      <w:tr>
        <w:trPr>
          <w:trHeight w:val="31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2023841,0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533"/>
        <w:gridCol w:w="533"/>
        <w:gridCol w:w="8304"/>
        <w:gridCol w:w="213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2404465,8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193254,8</w:t>
            </w:r>
          </w:p>
        </w:tc>
      </w:tr>
      <w:tr>
        <w:trPr>
          <w:trHeight w:val="6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11627,0</w:t>
            </w:r>
          </w:p>
        </w:tc>
      </w:tr>
      <w:tr>
        <w:trPr>
          <w:trHeight w:val="6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11627,0</w:t>
            </w:r>
          </w:p>
        </w:tc>
      </w:tr>
      <w:tr>
        <w:trPr>
          <w:trHeight w:val="6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53250,5</w:t>
            </w:r>
          </w:p>
        </w:tc>
      </w:tr>
      <w:tr>
        <w:trPr>
          <w:trHeight w:val="6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41853,5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</w:t>
            </w:r>
          </w:p>
        </w:tc>
      </w:tr>
      <w:tr>
        <w:trPr>
          <w:trHeight w:val="9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109908,3</w:t>
            </w:r>
          </w:p>
        </w:tc>
      </w:tr>
      <w:tr>
        <w:trPr>
          <w:trHeight w:val="9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109475,3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6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</w:t>
            </w:r>
          </w:p>
        </w:tc>
      </w:tr>
      <w:tr>
        <w:trPr>
          <w:trHeight w:val="15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17825</w:t>
            </w:r>
          </w:p>
        </w:tc>
      </w:tr>
      <w:tr>
        <w:trPr>
          <w:trHeight w:val="5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9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6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6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1318472,5</w:t>
            </w:r>
          </w:p>
        </w:tc>
      </w:tr>
      <w:tr>
        <w:trPr>
          <w:trHeight w:val="6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1318472,5</w:t>
            </w:r>
          </w:p>
        </w:tc>
      </w:tr>
      <w:tr>
        <w:trPr>
          <w:trHeight w:val="6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1161564</w:t>
            </w:r>
          </w:p>
        </w:tc>
      </w:tr>
      <w:tr>
        <w:trPr>
          <w:trHeight w:val="10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12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30194,5</w:t>
            </w:r>
          </w:p>
        </w:tc>
      </w:tr>
      <w:tr>
        <w:trPr>
          <w:trHeight w:val="6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64380</w:t>
            </w:r>
          </w:p>
        </w:tc>
      </w:tr>
      <w:tr>
        <w:trPr>
          <w:trHeight w:val="15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</w:p>
        </w:tc>
      </w:tr>
      <w:tr>
        <w:trPr>
          <w:trHeight w:val="3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</w:t>
            </w:r>
          </w:p>
        </w:tc>
      </w:tr>
      <w:tr>
        <w:trPr>
          <w:trHeight w:val="12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2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9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</w:p>
        </w:tc>
      </w:tr>
      <w:tr>
        <w:trPr>
          <w:trHeight w:val="6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105590</w:t>
            </w:r>
          </w:p>
        </w:tc>
      </w:tr>
      <w:tr>
        <w:trPr>
          <w:trHeight w:val="9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105590</w:t>
            </w:r>
          </w:p>
        </w:tc>
      </w:tr>
      <w:tr>
        <w:trPr>
          <w:trHeight w:val="12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32696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</w:p>
        </w:tc>
      </w:tr>
      <w:tr>
        <w:trPr>
          <w:trHeight w:val="9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13037</w:t>
            </w:r>
          </w:p>
        </w:tc>
      </w:tr>
      <w:tr>
        <w:trPr>
          <w:trHeight w:val="6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6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3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</w:t>
            </w:r>
          </w:p>
        </w:tc>
      </w:tr>
      <w:tr>
        <w:trPr>
          <w:trHeight w:val="15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6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549034,7</w:t>
            </w:r>
          </w:p>
        </w:tc>
      </w:tr>
      <w:tr>
        <w:trPr>
          <w:trHeight w:val="6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436017,8</w:t>
            </w:r>
          </w:p>
        </w:tc>
      </w:tr>
      <w:tr>
        <w:trPr>
          <w:trHeight w:val="10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8468,8</w:t>
            </w:r>
          </w:p>
        </w:tc>
      </w:tr>
      <w:tr>
        <w:trPr>
          <w:trHeight w:val="9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обустройство, и (или) приобретение инженерно-коммуникационной инфраструктуры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427149</w:t>
            </w:r>
          </w:p>
        </w:tc>
      </w:tr>
      <w:tr>
        <w:trPr>
          <w:trHeight w:val="9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8646,7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1342,7</w:t>
            </w:r>
          </w:p>
        </w:tc>
      </w:tr>
      <w:tr>
        <w:trPr>
          <w:trHeight w:val="12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104370,2</w:t>
            </w:r>
          </w:p>
        </w:tc>
      </w:tr>
      <w:tr>
        <w:trPr>
          <w:trHeight w:val="6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76523,5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24861,7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92007,7</w:t>
            </w:r>
          </w:p>
        </w:tc>
      </w:tr>
      <w:tr>
        <w:trPr>
          <w:trHeight w:val="6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65379</w:t>
            </w:r>
          </w:p>
        </w:tc>
      </w:tr>
      <w:tr>
        <w:trPr>
          <w:trHeight w:val="9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31653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23246</w:t>
            </w:r>
          </w:p>
        </w:tc>
      </w:tr>
      <w:tr>
        <w:trPr>
          <w:trHeight w:val="6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11389,6</w:t>
            </w:r>
          </w:p>
        </w:tc>
      </w:tr>
      <w:tr>
        <w:trPr>
          <w:trHeight w:val="12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6474,2</w:t>
            </w:r>
          </w:p>
        </w:tc>
      </w:tr>
      <w:tr>
        <w:trPr>
          <w:trHeight w:val="5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5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556,4</w:t>
            </w:r>
          </w:p>
        </w:tc>
      </w:tr>
      <w:tr>
        <w:trPr>
          <w:trHeight w:val="6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10939,1</w:t>
            </w:r>
          </w:p>
        </w:tc>
      </w:tr>
      <w:tr>
        <w:trPr>
          <w:trHeight w:val="9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317,1</w:t>
            </w:r>
          </w:p>
        </w:tc>
      </w:tr>
      <w:tr>
        <w:trPr>
          <w:trHeight w:val="6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</w:tr>
      <w:tr>
        <w:trPr>
          <w:trHeight w:val="12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6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12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40156,5</w:t>
            </w:r>
          </w:p>
        </w:tc>
      </w:tr>
      <w:tr>
        <w:trPr>
          <w:trHeight w:val="6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16618,5</w:t>
            </w:r>
          </w:p>
        </w:tc>
      </w:tr>
      <w:tr>
        <w:trPr>
          <w:trHeight w:val="9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14884,5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5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</w:t>
            </w:r>
          </w:p>
        </w:tc>
      </w:tr>
      <w:tr>
        <w:trPr>
          <w:trHeight w:val="6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</w:t>
            </w:r>
          </w:p>
        </w:tc>
      </w:tr>
      <w:tr>
        <w:trPr>
          <w:trHeight w:val="6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19736</w:t>
            </w:r>
          </w:p>
        </w:tc>
      </w:tr>
      <w:tr>
        <w:trPr>
          <w:trHeight w:val="5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5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27792,1</w:t>
            </w:r>
          </w:p>
        </w:tc>
      </w:tr>
      <w:tr>
        <w:trPr>
          <w:trHeight w:val="6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8137,1</w:t>
            </w:r>
          </w:p>
        </w:tc>
      </w:tr>
      <w:tr>
        <w:trPr>
          <w:trHeight w:val="6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317,1</w:t>
            </w:r>
          </w:p>
        </w:tc>
      </w:tr>
      <w:tr>
        <w:trPr>
          <w:trHeight w:val="6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19655</w:t>
            </w:r>
          </w:p>
        </w:tc>
      </w:tr>
      <w:tr>
        <w:trPr>
          <w:trHeight w:val="9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9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39909</w:t>
            </w:r>
          </w:p>
        </w:tc>
      </w:tr>
      <w:tr>
        <w:trPr>
          <w:trHeight w:val="9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</w:t>
            </w:r>
          </w:p>
        </w:tc>
      </w:tr>
      <w:tr>
        <w:trPr>
          <w:trHeight w:val="12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</w:t>
            </w:r>
          </w:p>
        </w:tc>
      </w:tr>
      <w:tr>
        <w:trPr>
          <w:trHeight w:val="12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32172</w:t>
            </w:r>
          </w:p>
        </w:tc>
      </w:tr>
      <w:tr>
        <w:trPr>
          <w:trHeight w:val="5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32172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23422</w:t>
            </w:r>
          </w:p>
        </w:tc>
      </w:tr>
      <w:tr>
        <w:trPr>
          <w:trHeight w:val="6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6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12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</w:t>
            </w:r>
          </w:p>
        </w:tc>
      </w:tr>
      <w:tr>
        <w:trPr>
          <w:trHeight w:val="12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</w:t>
            </w:r>
          </w:p>
        </w:tc>
      </w:tr>
      <w:tr>
        <w:trPr>
          <w:trHeight w:val="18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</w:p>
        </w:tc>
      </w:tr>
      <w:tr>
        <w:trPr>
          <w:trHeight w:val="9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12408,5</w:t>
            </w:r>
          </w:p>
        </w:tc>
      </w:tr>
      <w:tr>
        <w:trPr>
          <w:trHeight w:val="6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12408,5</w:t>
            </w:r>
          </w:p>
        </w:tc>
      </w:tr>
      <w:tr>
        <w:trPr>
          <w:trHeight w:val="6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12408,5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2524,1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5866,1</w:t>
            </w:r>
          </w:p>
        </w:tc>
      </w:tr>
      <w:tr>
        <w:trPr>
          <w:trHeight w:val="12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5866,1</w:t>
            </w:r>
          </w:p>
        </w:tc>
      </w:tr>
      <w:tr>
        <w:trPr>
          <w:trHeight w:val="6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5866,1</w:t>
            </w:r>
          </w:p>
        </w:tc>
      </w:tr>
      <w:tr>
        <w:trPr>
          <w:trHeight w:val="6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5866,1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6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6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6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6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-77893,9</w:t>
            </w:r>
          </w:p>
        </w:tc>
      </w:tr>
      <w:tr>
        <w:trPr>
          <w:trHeight w:val="6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77 893,9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27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5С-2-4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5"/>
        <w:gridCol w:w="2105"/>
      </w:tblGrid>
      <w:tr>
        <w:trPr>
          <w:trHeight w:val="780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509 014</w:t>
            </w:r>
          </w:p>
        </w:tc>
      </w:tr>
      <w:tr>
        <w:trPr>
          <w:trHeight w:val="375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81 865</w:t>
            </w:r>
          </w:p>
        </w:tc>
      </w:tr>
      <w:tr>
        <w:trPr>
          <w:trHeight w:val="360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9 739</w:t>
            </w:r>
          </w:p>
        </w:tc>
      </w:tr>
      <w:tr>
        <w:trPr>
          <w:trHeight w:val="375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9 739</w:t>
            </w:r>
          </w:p>
        </w:tc>
      </w:tr>
      <w:tr>
        <w:trPr>
          <w:trHeight w:val="375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3 802</w:t>
            </w:r>
          </w:p>
        </w:tc>
      </w:tr>
      <w:tr>
        <w:trPr>
          <w:trHeight w:val="555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по оказанию социальной поддержки специалистов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3 802</w:t>
            </w:r>
          </w:p>
        </w:tc>
      </w:tr>
      <w:tr>
        <w:trPr>
          <w:trHeight w:val="750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615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местного самоуправления в рамках программы "Развитие регионов"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330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16 951</w:t>
            </w:r>
          </w:p>
        </w:tc>
      </w:tr>
      <w:tr>
        <w:trPr>
          <w:trHeight w:val="375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жилищной помощи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2020, в том числе: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16 951</w:t>
            </w:r>
          </w:p>
        </w:tc>
      </w:tr>
      <w:tr>
        <w:trPr>
          <w:trHeight w:val="375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</w:t>
            </w:r>
          </w:p>
        </w:tc>
      </w:tr>
      <w:tr>
        <w:trPr>
          <w:trHeight w:val="375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375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</w:t>
            </w:r>
          </w:p>
        </w:tc>
      </w:tr>
      <w:tr>
        <w:trPr>
          <w:trHeight w:val="375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48 643</w:t>
            </w:r>
          </w:p>
        </w:tc>
      </w:tr>
      <w:tr>
        <w:trPr>
          <w:trHeight w:val="585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17 787</w:t>
            </w:r>
          </w:p>
        </w:tc>
      </w:tr>
      <w:tr>
        <w:trPr>
          <w:trHeight w:val="900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 программы развития образования в Республике Казахстан на 2011-2020 годы, в том числе: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6 497</w:t>
            </w:r>
          </w:p>
        </w:tc>
      </w:tr>
      <w:tr>
        <w:trPr>
          <w:trHeight w:val="1080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825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1395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7 934</w:t>
            </w:r>
          </w:p>
        </w:tc>
      </w:tr>
      <w:tr>
        <w:trPr>
          <w:trHeight w:val="1080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16 425</w:t>
            </w:r>
          </w:p>
        </w:tc>
      </w:tr>
      <w:tr>
        <w:trPr>
          <w:trHeight w:val="375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427 149</w:t>
            </w:r>
          </w:p>
        </w:tc>
      </w:tr>
      <w:tr>
        <w:trPr>
          <w:trHeight w:val="375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427 149</w:t>
            </w:r>
          </w:p>
        </w:tc>
      </w:tr>
      <w:tr>
        <w:trPr>
          <w:trHeight w:val="540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427 149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27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5С-2-4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бюджетам районов (городов областного значения)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3"/>
        <w:gridCol w:w="2097"/>
      </w:tblGrid>
      <w:tr>
        <w:trPr>
          <w:trHeight w:val="750" w:hRule="atLeast"/>
        </w:trPr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104 931,0</w:t>
            </w:r>
          </w:p>
        </w:tc>
      </w:tr>
      <w:tr>
        <w:trPr>
          <w:trHeight w:val="435" w:hRule="atLeast"/>
        </w:trPr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104 931,0</w:t>
            </w:r>
          </w:p>
        </w:tc>
      </w:tr>
      <w:tr>
        <w:trPr>
          <w:trHeight w:val="375" w:hRule="atLeast"/>
        </w:trPr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2 470,0</w:t>
            </w:r>
          </w:p>
        </w:tc>
      </w:tr>
      <w:tr>
        <w:trPr>
          <w:trHeight w:val="375" w:hRule="atLeast"/>
        </w:trPr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2 470,0</w:t>
            </w:r>
          </w:p>
        </w:tc>
      </w:tr>
      <w:tr>
        <w:trPr>
          <w:trHeight w:val="420" w:hRule="atLeast"/>
        </w:trPr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28 637,0</w:t>
            </w:r>
          </w:p>
        </w:tc>
      </w:tr>
      <w:tr>
        <w:trPr>
          <w:trHeight w:val="375" w:hRule="atLeast"/>
        </w:trPr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28 637,0</w:t>
            </w:r>
          </w:p>
        </w:tc>
      </w:tr>
      <w:tr>
        <w:trPr>
          <w:trHeight w:val="150" w:hRule="atLeast"/>
        </w:trPr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3 835,0</w:t>
            </w:r>
          </w:p>
        </w:tc>
      </w:tr>
      <w:tr>
        <w:trPr>
          <w:trHeight w:val="780" w:hRule="atLeast"/>
        </w:trPr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795" w:hRule="atLeast"/>
        </w:trPr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Акмолинской области и многодетных семей сельской местности Акмолинской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3 544,0</w:t>
            </w:r>
          </w:p>
        </w:tc>
      </w:tr>
      <w:tr>
        <w:trPr>
          <w:trHeight w:val="345" w:hRule="atLeast"/>
        </w:trPr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69 989,0</w:t>
            </w:r>
          </w:p>
        </w:tc>
      </w:tr>
      <w:tr>
        <w:trPr>
          <w:trHeight w:val="240" w:hRule="atLeast"/>
        </w:trPr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водоснабжения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69 989,0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марта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5С-2-4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аулов</w:t>
      </w:r>
      <w:r>
        <w:br/>
      </w:r>
      <w:r>
        <w:rPr>
          <w:rFonts w:ascii="Times New Roman"/>
          <w:b/>
          <w:i w:val="false"/>
          <w:color w:val="000000"/>
        </w:rPr>
        <w:t>
(сел), аульных (сельских) округов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"/>
        <w:gridCol w:w="278"/>
        <w:gridCol w:w="559"/>
        <w:gridCol w:w="559"/>
        <w:gridCol w:w="8099"/>
        <w:gridCol w:w="224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126 292,0</w:t>
            </w:r>
          </w:p>
        </w:tc>
      </w:tr>
      <w:tr>
        <w:trPr>
          <w:trHeight w:val="61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Жаксы Жаксынского района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17894</w:t>
            </w:r>
          </w:p>
        </w:tc>
      </w:tr>
      <w:tr>
        <w:trPr>
          <w:trHeight w:val="9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11231</w:t>
            </w:r>
          </w:p>
        </w:tc>
      </w:tr>
      <w:tr>
        <w:trPr>
          <w:trHeight w:val="3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</w:p>
        </w:tc>
      </w:tr>
      <w:tr>
        <w:trPr>
          <w:trHeight w:val="31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94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</w:t>
            </w:r>
          </w:p>
        </w:tc>
      </w:tr>
      <w:tr>
        <w:trPr>
          <w:trHeight w:val="51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Белагаш Жаксынского района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7576,2</w:t>
            </w:r>
          </w:p>
        </w:tc>
      </w:tr>
      <w:tr>
        <w:trPr>
          <w:trHeight w:val="106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61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31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9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52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167,2</w:t>
            </w:r>
          </w:p>
        </w:tc>
      </w:tr>
      <w:tr>
        <w:trPr>
          <w:trHeight w:val="49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Беловодского сельского округа Жаксынского района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6672,8</w:t>
            </w:r>
          </w:p>
        </w:tc>
      </w:tr>
      <w:tr>
        <w:trPr>
          <w:trHeight w:val="103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6053,3</w:t>
            </w:r>
          </w:p>
        </w:tc>
      </w:tr>
      <w:tr>
        <w:trPr>
          <w:trHeight w:val="3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96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52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129,5</w:t>
            </w:r>
          </w:p>
        </w:tc>
      </w:tr>
      <w:tr>
        <w:trPr>
          <w:trHeight w:val="52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51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Жанакийминского сельского округа Жаксынского района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</w:t>
            </w:r>
          </w:p>
        </w:tc>
      </w:tr>
      <w:tr>
        <w:trPr>
          <w:trHeight w:val="111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</w:t>
            </w:r>
          </w:p>
        </w:tc>
      </w:tr>
      <w:tr>
        <w:trPr>
          <w:trHeight w:val="31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</w:t>
            </w:r>
          </w:p>
        </w:tc>
      </w:tr>
      <w:tr>
        <w:trPr>
          <w:trHeight w:val="31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96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58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Запорожского сельского округа Жаксынского района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</w:tr>
      <w:tr>
        <w:trPr>
          <w:trHeight w:val="9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</w:t>
            </w:r>
          </w:p>
        </w:tc>
      </w:tr>
      <w:tr>
        <w:trPr>
          <w:trHeight w:val="36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94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60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Киевское Жаксынского района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</w:t>
            </w:r>
          </w:p>
        </w:tc>
      </w:tr>
      <w:tr>
        <w:trPr>
          <w:trHeight w:val="9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</w:tr>
      <w:tr>
        <w:trPr>
          <w:trHeight w:val="31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94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58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54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Кайрактинского сельского округа Жаксынского района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</w:t>
            </w:r>
          </w:p>
        </w:tc>
      </w:tr>
      <w:tr>
        <w:trPr>
          <w:trHeight w:val="9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31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94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57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8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Калининского сельского округа Жаксынского района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</w:t>
            </w:r>
          </w:p>
        </w:tc>
      </w:tr>
      <w:tr>
        <w:trPr>
          <w:trHeight w:val="94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</w:t>
            </w:r>
          </w:p>
        </w:tc>
      </w:tr>
      <w:tr>
        <w:trPr>
          <w:trHeight w:val="34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94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6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 Жаксынского района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6810,3</w:t>
            </w:r>
          </w:p>
        </w:tc>
      </w:tr>
      <w:tr>
        <w:trPr>
          <w:trHeight w:val="103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3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97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4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142,3</w:t>
            </w:r>
          </w:p>
        </w:tc>
      </w:tr>
      <w:tr>
        <w:trPr>
          <w:trHeight w:val="61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Новокиенского сельского округа Жаксынского района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7232,4</w:t>
            </w:r>
          </w:p>
        </w:tc>
      </w:tr>
      <w:tr>
        <w:trPr>
          <w:trHeight w:val="9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31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96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140,4</w:t>
            </w:r>
          </w:p>
        </w:tc>
      </w:tr>
      <w:tr>
        <w:trPr>
          <w:trHeight w:val="52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Подгорное Жаксынского района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6669,2</w:t>
            </w:r>
          </w:p>
        </w:tc>
      </w:tr>
      <w:tr>
        <w:trPr>
          <w:trHeight w:val="9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</w:t>
            </w:r>
          </w:p>
        </w:tc>
      </w:tr>
      <w:tr>
        <w:trPr>
          <w:trHeight w:val="31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94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1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175,2</w:t>
            </w:r>
          </w:p>
        </w:tc>
      </w:tr>
      <w:tr>
        <w:trPr>
          <w:trHeight w:val="51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Ишимского сельского округа Жаксынского района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106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34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9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61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Тарасовского сельского округа Жаксынского района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6846,5</w:t>
            </w:r>
          </w:p>
        </w:tc>
      </w:tr>
      <w:tr>
        <w:trPr>
          <w:trHeight w:val="105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</w:t>
            </w:r>
          </w:p>
        </w:tc>
      </w:tr>
      <w:tr>
        <w:trPr>
          <w:trHeight w:val="37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94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6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130,5</w:t>
            </w:r>
          </w:p>
        </w:tc>
      </w:tr>
      <w:tr>
        <w:trPr>
          <w:trHeight w:val="52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Терсаканского сельского округа Жаксынского района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</w:tr>
      <w:tr>
        <w:trPr>
          <w:trHeight w:val="106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</w:t>
            </w:r>
          </w:p>
        </w:tc>
      </w:tr>
      <w:tr>
        <w:trPr>
          <w:trHeight w:val="34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99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70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Чапаевское Жаксынского района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6660,6</w:t>
            </w:r>
          </w:p>
        </w:tc>
      </w:tr>
      <w:tr>
        <w:trPr>
          <w:trHeight w:val="106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96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