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194e" w14:textId="c691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 февраля 2012 года № А-1/54. Зарегистрировано Управлением юстиции Жаксынского района Акмолинской области 24 февраля 2012 года № 1-13-146. Утратило силу - постановлением акимата Жаксынского района Акмолинской области 17 мая 2012 года № А-4/182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Жаксынского района Акмолинской области 17.05.2012 № А-4/182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Программой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работодателей, организовавших рабочие места для прохождения молодежной практики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Жаксынскому району"                     В.Габеркорн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Жаксынский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«Народно-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Демократическая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 "Нур Отан"                          К.Мугалова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района"                        К.Сатыбаев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Жаксынский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узел почтовой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Акмолинский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общества "Казпочта"                        М.Нуржанов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"Жаксынская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                         С.Киласьев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Жаксынский филиал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регистрационной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оказания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помощи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Е.Можибаев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Есильский региональный отдел               М.Жунусов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А-1/54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организовавших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 в 2012 году</w:t>
      </w:r>
      <w:r>
        <w:br/>
      </w:r>
      <w:r>
        <w:rPr>
          <w:rFonts w:ascii="Times New Roman"/>
          <w:b/>
          <w:i w:val="false"/>
          <w:color w:val="000000"/>
        </w:rPr>
        <w:t>
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819"/>
        <w:gridCol w:w="2713"/>
        <w:gridCol w:w="1416"/>
        <w:gridCol w:w="1417"/>
        <w:gridCol w:w="1417"/>
        <w:gridCol w:w="1673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организуемых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тенге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 прак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финансирования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Жаксынского района Акмолинской области"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управление, юрист, экономист, маркетолог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Жанакиймин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Кайрактинского сельского округа"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Педагог, политолог, журналист, бухгалтер, экономист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Жаксынского района"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социальная работа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финансов Жаксынского района"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 пассажир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транспорта и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Жаксынского района"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Жаксынского района"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Жаксынского района"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земельных отношений Жаксынского района"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Агроном, государственное и местное управление, юрист, землеустройство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архитектуры и градострои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Жаксынского района"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техник строительных работ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Отдел образования Жаксынского района"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экономист, педагог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культуры и развития языков Жаксынского района»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ветеринарии Жаксынского района"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врач, юрист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Жаксынского района Департамента юстиции Акмолинской области Министерства юстиции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Жаксынскому району"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юрист, программист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филиал Акмолинской области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объединения «Народно-Демократическая партия "Нур Отан"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Жаксынского района"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экономист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узел почтовой связи Акмолинский областной филиал акционерного общества "Казпочта"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финансист, бухгалтер, делопроизводитель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"Жаксынская центральная районная больница"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педагог, экономист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филиал Республиканского государственного казенного предприятия "Центр по недвижимости по Акмолинской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экономист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исполнению судебных актов Акмолинской области Комитета по исполнению судебных актов Министерства юстиции РК» Есильский региональный отдел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ГКП на ПХВ – государственное коммунальное предприятие на праве хозяйственного ведения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А-1/54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организовавших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 в 2012 году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809"/>
        <w:gridCol w:w="2873"/>
        <w:gridCol w:w="1284"/>
        <w:gridCol w:w="1412"/>
        <w:gridCol w:w="1412"/>
        <w:gridCol w:w="1667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тенге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 прак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(месяцев)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финансирования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Жаксынского района Акмолинской области"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управление, юрист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Жаксынскому району"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финансист, экономист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Жаксынского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юрист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ГУ "Центр занятости Жаксынского района Акмолинской области» ГУ «Отдел занятости и социальных программ Жаксынского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работа, экономист, юрист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