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7b60" w14:textId="eb47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Жаксынском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9 января 2012 года № А-0/07. Зарегистрировано Управлением юстиции Жаксынского района Акмолинской области 2 февраля 2012 года № 1-13-144. Утратило силу в связи с истечением срока применения - (письмо аппарата акима Жаксынского района Акмолинской области от 26 июня 2013 года № 04-596)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Жаксынского района Акмолинской области от 26.06.2013 № 04-596).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Жаксынском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объемы, конкретные условия общественных работ, размеры оплаты труда участников и источники их финансирования, определить спрос и предложения на общественные работы по Жаксынскому району на 2012 год, согласно 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Акмолиской области»                 А.Журбин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Жаксынского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управление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 Акмолиской области            К.Абуева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9 января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А-0/07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объемы, условия общественных</w:t>
      </w:r>
      <w:r>
        <w:br/>
      </w:r>
      <w:r>
        <w:rPr>
          <w:rFonts w:ascii="Times New Roman"/>
          <w:b/>
          <w:i w:val="false"/>
          <w:color w:val="000000"/>
        </w:rPr>
        <w:t>
работ, размеры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 по Жаксынскому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4816"/>
        <w:gridCol w:w="4605"/>
        <w:gridCol w:w="2182"/>
      </w:tblGrid>
      <w:tr>
        <w:trPr>
          <w:trHeight w:val="2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</w:p>
        </w:tc>
      </w:tr>
      <w:tr>
        <w:trPr>
          <w:trHeight w:val="12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Белагаш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документов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Беловодского сельского округа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документов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Жаксы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документов</w:t>
            </w:r>
          </w:p>
        </w:tc>
      </w:tr>
      <w:tr>
        <w:trPr>
          <w:trHeight w:val="18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Жанакийминского сельского округа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документов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Запорожского сельского округа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документов</w:t>
            </w:r>
          </w:p>
        </w:tc>
      </w:tr>
      <w:tr>
        <w:trPr>
          <w:trHeight w:val="5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метров;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Тарасовского сельского округа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документов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документов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Ишимского сельского округа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документов</w:t>
            </w:r>
          </w:p>
        </w:tc>
      </w:tr>
      <w:tr>
        <w:trPr>
          <w:trHeight w:val="14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Терсаканского сельского округа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документов</w:t>
            </w:r>
          </w:p>
        </w:tc>
      </w:tr>
      <w:tr>
        <w:trPr>
          <w:trHeight w:val="15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Новокиенского сельского округа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документов</w:t>
            </w:r>
          </w:p>
        </w:tc>
      </w:tr>
      <w:tr>
        <w:trPr>
          <w:trHeight w:val="16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Кызылсайского сельского округа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документов</w:t>
            </w:r>
          </w:p>
        </w:tc>
      </w:tr>
      <w:tr>
        <w:trPr>
          <w:trHeight w:val="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Киевское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документов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Чапаевское Жаксынского района»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в составлении социальных карт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документов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Жаксынского района Акмолинской области» (по согласованию)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документов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Жаксынского района» управление архивов и документации Акмолиской области (по согласованию)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обработка документации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20"/>
        <w:gridCol w:w="5427"/>
        <w:gridCol w:w="3135"/>
        <w:gridCol w:w="1968"/>
      </w:tblGrid>
      <w:tr>
        <w:trPr>
          <w:trHeight w:val="2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6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9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5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2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0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8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18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согласно, договору заключенному в соответствии с трудовым законодательством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