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d9d8" w14:textId="d15d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декабря 2012 года № 5С-14/2. Зарегистрировано Департаментом юстиции Акмолинской области 04 января 2013 года № 3585.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- 2 308 595,3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- 2 040 613,6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- 2 318 559,2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-501,0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- 36 763,5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-46 226,4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46 226,4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Жаркаинского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5С-28/2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трансферты из областного бюджета, в том числе субвенция в сумме 1 352 976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2013 год предусмотрены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2013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погашение бюджетных кредитов в республиканский бюджет в сумме 501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1 200,0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Жаркаинского районного маслихата Акмолинской области от 04.11.2013 </w:t>
      </w:r>
      <w:r>
        <w:rPr>
          <w:rFonts w:ascii="Times New Roman"/>
          <w:b w:val="false"/>
          <w:i w:val="false"/>
          <w:color w:val="000000"/>
          <w:sz w:val="28"/>
        </w:rPr>
        <w:t>№ 5С-27/2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2013 год в установленном законодательством порядке использованы свободные остатки бюджетных средств, образовавшиеся на 1 января 2013 года, в сумме 46 727,4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Жаркаинского районного маслихата Акмолинской области от 04.03.2013 </w:t>
      </w:r>
      <w:r>
        <w:rPr>
          <w:rFonts w:ascii="Times New Roman"/>
          <w:b w:val="false"/>
          <w:i w:val="false"/>
          <w:color w:val="000000"/>
          <w:sz w:val="28"/>
        </w:rPr>
        <w:t>№ 5С-16/2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Жаркаинского районного маслихата Акмолинской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5С-23/2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расходах районного бюджета предусмотрен возврат в областной бюджет целевых трансфертов, неиспользованных (недоиспользованных) в 2012 году в сумме 2 591,4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Жаркаинского районного маслихата Акмолинской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5С-23/2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районном бюджете на 2013 год использована (доиспользована) неиспользованная (недоиспользованная) сумма целевых трансфертов на развитие, выделенная из республиканского бюджета в 2012 году, за счет остатков бюджетных средств, образовавшихся на 1 января 2013 года, в сумме 21 700,0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Жаркаинского районного маслихата Акмолинской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5С-23/2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села, сельских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Жаркаинского районного маслихата Акмолинской области от 04.11.2013 </w:t>
      </w:r>
      <w:r>
        <w:rPr>
          <w:rFonts w:ascii="Times New Roman"/>
          <w:b w:val="false"/>
          <w:i w:val="false"/>
          <w:color w:val="000000"/>
          <w:sz w:val="28"/>
        </w:rPr>
        <w:t>№ 5С-27/2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1"/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Жаркаинского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67"/>
        <w:gridCol w:w="683"/>
        <w:gridCol w:w="8896"/>
        <w:gridCol w:w="26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2308595,3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22469,0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11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5436,7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4080,7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9"/>
        <w:gridCol w:w="751"/>
        <w:gridCol w:w="8888"/>
        <w:gridCol w:w="26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2318559,2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232420,4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141803,2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129871,8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11931,4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23145,2</w:t>
            </w:r>
          </w:p>
        </w:tc>
      </w:tr>
      <w:tr>
        <w:trPr>
          <w:trHeight w:val="15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22349,7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2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1241855,6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1241855,6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919948,9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20436,5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9239,7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829,9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85669,6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61441,3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16710,5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5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462406,0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41690,1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1724,1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6424,4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383500,5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173800,0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22404,4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187296,1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33458,2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21938,0</w:t>
            </w:r>
          </w:p>
        </w:tc>
      </w:tr>
      <w:tr>
        <w:trPr>
          <w:trHeight w:val="12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62883,2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11106,8</w:t>
            </w:r>
          </w:p>
        </w:tc>
      </w:tr>
      <w:tr>
        <w:trPr>
          <w:trHeight w:val="11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2289,1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33609,4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7699,3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23178,4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8717,5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58715,4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50847,3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50356,2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3"/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438"/>
        <w:gridCol w:w="9722"/>
        <w:gridCol w:w="250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1720666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266193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0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7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1449323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1449323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592"/>
        <w:gridCol w:w="247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1720666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255087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141791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</w:t>
            </w:r>
          </w:p>
        </w:tc>
      </w:tr>
      <w:tr>
        <w:trPr>
          <w:trHeight w:val="15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1114238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1114238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900818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158378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17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17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11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56"/>
        <w:gridCol w:w="9667"/>
        <w:gridCol w:w="252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1674068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286049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95879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2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1383580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571"/>
        <w:gridCol w:w="249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1674068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242009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144388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</w:t>
            </w:r>
          </w:p>
        </w:tc>
      </w:tr>
      <w:tr>
        <w:trPr>
          <w:trHeight w:val="15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1115219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1115219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909135</w:t>
            </w:r>
          </w:p>
        </w:tc>
      </w:tr>
      <w:tr>
        <w:trPr>
          <w:trHeight w:val="10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14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58340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1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13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Жаркаинского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6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431 701,4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90 529,6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9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9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8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0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23 178,4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23 178,4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57 701,2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24 484,0</w:t>
            </w:r>
          </w:p>
        </w:tc>
      </w:tr>
      <w:tr>
        <w:trPr>
          <w:trHeight w:val="7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5 847,5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5 017,6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829,9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9 239,7</w:t>
            </w:r>
          </w:p>
        </w:tc>
      </w:tr>
      <w:tr>
        <w:trPr>
          <w:trHeight w:val="7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341 171,8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341 171,8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150 600,0</w:t>
            </w:r>
          </w:p>
        </w:tc>
      </w:tr>
      <w:tr>
        <w:trPr>
          <w:trHeight w:val="8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21 358,0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169 213,8</w:t>
            </w:r>
          </w:p>
        </w:tc>
      </w:tr>
    </w:tbl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Жаркаинского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255 936,2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157 948,7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78 312,5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10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0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7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76 481,2</w:t>
            </w:r>
          </w:p>
        </w:tc>
      </w:tr>
      <w:tr>
        <w:trPr>
          <w:trHeight w:val="9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6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49 491,1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97 987,5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9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Жаркаинского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28"/>
        <w:gridCol w:w="640"/>
        <w:gridCol w:w="8826"/>
        <w:gridCol w:w="264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129 871,8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10 757,9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7 113,4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6 822,0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11 931,4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2 149,1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7 233,4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12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