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16d2" w14:textId="5a21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13 декабря 2011 года № 4С-38/2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 ноября 2012 года № 5С-11/2. Зарегистрировано Департаментом юстиции Акмолинской области 14 ноября 2012 года № 3486.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және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13 декабря 2011 года № 4С-38/2 «О районном бюджете на 2012-2014 годы» (зарегистрировано в Реестре государственной регистрации нормативных правовых актов № 1-12-157, опубликовано 20 января 2012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2,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доходы- 1 990 551,4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поступления- 234 143,0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поступления- 5 768,9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капитала- 20 093,0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трансфертов- 1 730 546,5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затраты- 1 984 189,2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кредитование- 1 536,0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кредиты- 4 800,0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кредитов- 3 264,0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активами- 32 000,0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-27 173,8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27 173,8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2012 год в сумме 3 500,0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5С-11/2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4С-38/2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00"/>
        <w:gridCol w:w="437"/>
        <w:gridCol w:w="8882"/>
        <w:gridCol w:w="266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1 990 551,4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234 143,0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79 699,0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41 522,0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3 841,0</w:t>
            </w:r>
          </w:p>
        </w:tc>
      </w:tr>
      <w:tr>
        <w:trPr>
          <w:trHeight w:val="12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3 156,9</w:t>
            </w:r>
          </w:p>
        </w:tc>
      </w:tr>
      <w:tr>
        <w:trPr>
          <w:trHeight w:val="4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5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16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19 929,0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33"/>
        <w:gridCol w:w="538"/>
        <w:gridCol w:w="8793"/>
        <w:gridCol w:w="261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1 984 189,2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214 945,4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51 211,0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48 291,0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127 568,0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23 837,4</w:t>
            </w:r>
          </w:p>
        </w:tc>
      </w:tr>
      <w:tr>
        <w:trPr>
          <w:trHeight w:val="14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22 812,0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1 168 372,2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1 168 372,2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929 360,2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167 122,0</w:t>
            </w:r>
          </w:p>
        </w:tc>
      </w:tr>
      <w:tr>
        <w:trPr>
          <w:trHeight w:val="13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21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7 095,0</w:t>
            </w:r>
          </w:p>
        </w:tc>
      </w:tr>
      <w:tr>
        <w:trPr>
          <w:trHeight w:val="13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за счет трансфертов из республиканского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77 699,5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77 699,5</w:t>
            </w:r>
          </w:p>
        </w:tc>
      </w:tr>
      <w:tr>
        <w:trPr>
          <w:trHeight w:val="10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20 999,9</w:t>
            </w:r>
          </w:p>
        </w:tc>
      </w:tr>
      <w:tr>
        <w:trPr>
          <w:trHeight w:val="13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7 967,5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7 099,1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5 509,0</w:t>
            </w:r>
          </w:p>
        </w:tc>
      </w:tr>
      <w:tr>
        <w:trPr>
          <w:trHeight w:val="13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334 148,3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53 919,3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4 466,0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24 840,2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4 392,0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252 170,0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35 800,0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30 467,2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127 944,0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91 376,6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56 941,1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19 471,0</w:t>
            </w:r>
          </w:p>
        </w:tc>
      </w:tr>
      <w:tr>
        <w:trPr>
          <w:trHeight w:val="11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40 759,0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19 095,0</w:t>
            </w:r>
          </w:p>
        </w:tc>
      </w:tr>
      <w:tr>
        <w:trPr>
          <w:trHeight w:val="9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</w:tr>
      <w:tr>
        <w:trPr>
          <w:trHeight w:val="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15 799,0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1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11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1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-27 173,8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27 173,8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5С-11/2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4С-38/2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аула (села), 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67"/>
        <w:gridCol w:w="604"/>
        <w:gridCol w:w="8558"/>
        <w:gridCol w:w="2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8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127 622,0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127 568,0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