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d0fd" w14:textId="620d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Жаркаинского районного маслихата от 13 декабря 2011 года № 4С-38/2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 октября 2012 года № 5С-10/2. Зарегистрировано Департаментом юстиции Акмолинской области 11 октября 2012 года № 3466. Прекращено действие по истечении срока, на который решение было принято (письмо Жаркаинского районного маслихата Акмолинской области от 1 марта 2013 года № 03-2/69)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Жаркаинского районного маслихата Акмолинской области от 01.03.2013 № 03-2/69).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13 декабря 2011 года № 4С-38/2 «О районном бюджете на 2012-2014 годы» (зарегистрировано в Реестре государственной регистрации нормативных правовых актов № 1-12-157, опубликовано 20 января 2012 года в 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2,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доходы- 1 990 551,4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поступления- 218 583,0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поступления- 1 928,9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капитала- 39 493,0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трансфертов- 1 730 546,5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затраты- 1 984 189,2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кредитование- 1 536,0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кредиты- 4 800,0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кредитов- 3 264,0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активами- 32 000,0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32 000,0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-27 173,8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27 173,8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2012 год использованы (доиспользованы) неиспользованные (недоиспользованные) бюджетные кредиты для реализации мер социальной поддержки специалистов, выделенные из республиканского бюджета в 2011 году, за счет остатков бюджетных средств, образовавшиеся на 1 января 2012 года, в сумме 4 800,0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Учесть, что в районном бюджете на 2012 год предусмотрен возврат  в областной бюджет неиспользованных бюджетных кредитов, выделенных в 2011 году для реализации мер социальной поддержки специалистов, в сумме 21 960,0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Жаркаинского района                   Т.Хамитов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5С-10/2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402"/>
        <w:gridCol w:w="465"/>
        <w:gridCol w:w="9330"/>
        <w:gridCol w:w="24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1 990 551,4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218 583,0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12 962,0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124 696,0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71 068,0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32 341,0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20 334,0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8 135,0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6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5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</w:p>
        </w:tc>
      </w:tr>
      <w:tr>
        <w:trPr>
          <w:trHeight w:val="12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1 722,0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1 928,9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868,9</w:t>
            </w:r>
          </w:p>
        </w:tc>
      </w:tr>
      <w:tr>
        <w:trPr>
          <w:trHeight w:val="4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2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15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163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39 493,0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6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1 730 546,5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1"/>
        <w:gridCol w:w="531"/>
        <w:gridCol w:w="9083"/>
        <w:gridCol w:w="240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1 984 189,2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214 270,0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24 256,0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1 167 746,2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1 167 746,2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934 455,2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168 922,0</w:t>
            </w:r>
          </w:p>
        </w:tc>
      </w:tr>
      <w:tr>
        <w:trPr>
          <w:trHeight w:val="13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21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Автономная организация образования "Назарбаев Интеллектуальные школы" за счет трансфертов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1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80 033,2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80 033,2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  и реализации социальных программ для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16 894,0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22 028,0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7 967,5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184,7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5 909,0</w:t>
            </w:r>
          </w:p>
        </w:tc>
      </w:tr>
      <w:tr>
        <w:trPr>
          <w:trHeight w:val="13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326 229,1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46 264,1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15 460,1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252 170,0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30 467,2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127 944,0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91 605,5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55 170,0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29 285,0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21 471,0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460,5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16 835,0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-27 173,8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27 173,8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25 224,0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5С-10/2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 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     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7"/>
        <w:gridCol w:w="2613"/>
      </w:tblGrid>
      <w:tr>
        <w:trPr>
          <w:trHeight w:val="6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310 043,8</w:t>
            </w:r>
          </w:p>
        </w:tc>
      </w:tr>
      <w:tr>
        <w:trPr>
          <w:trHeight w:val="3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92 782,0</w:t>
            </w:r>
          </w:p>
        </w:tc>
      </w:tr>
      <w:tr>
        <w:trPr>
          <w:trHeight w:val="3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10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3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109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3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11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3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7 221,0</w:t>
            </w:r>
          </w:p>
        </w:tc>
      </w:tr>
      <w:tr>
        <w:trPr>
          <w:trHeight w:val="4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60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3 806,0</w:t>
            </w:r>
          </w:p>
        </w:tc>
      </w:tr>
      <w:tr>
        <w:trPr>
          <w:trHeight w:val="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60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18 896,0</w:t>
            </w:r>
          </w:p>
        </w:tc>
      </w:tr>
      <w:tr>
        <w:trPr>
          <w:trHeight w:val="1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25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практику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</w:p>
        </w:tc>
      </w:tr>
      <w:tr>
        <w:trPr>
          <w:trHeight w:val="69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 повышение квалификации частично занятых наемных работников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6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10 985,0</w:t>
            </w:r>
          </w:p>
        </w:tc>
      </w:tr>
      <w:tr>
        <w:trPr>
          <w:trHeight w:val="4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16 602,0</w:t>
            </w:r>
          </w:p>
        </w:tc>
      </w:tr>
      <w:tr>
        <w:trPr>
          <w:trHeight w:val="3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45 089,0</w:t>
            </w:r>
          </w:p>
        </w:tc>
      </w:tr>
      <w:tr>
        <w:trPr>
          <w:trHeight w:val="4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</w:p>
        </w:tc>
      </w:tr>
      <w:tr>
        <w:trPr>
          <w:trHeight w:val="6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109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9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9 918,0</w:t>
            </w:r>
          </w:p>
        </w:tc>
      </w:tr>
      <w:tr>
        <w:trPr>
          <w:trHeight w:val="7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11 870,0</w:t>
            </w:r>
          </w:p>
        </w:tc>
      </w:tr>
      <w:tr>
        <w:trPr>
          <w:trHeight w:val="94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  повышение квалификации по учебным программам Автономная организация образования "Назарбаев Интеллектуальные школы"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217 261,8</w:t>
            </w:r>
          </w:p>
        </w:tc>
      </w:tr>
      <w:tr>
        <w:trPr>
          <w:trHeight w:val="3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217 261,8</w:t>
            </w:r>
          </w:p>
        </w:tc>
      </w:tr>
      <w:tr>
        <w:trPr>
          <w:trHeight w:val="45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105 119,0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31 000,0</w:t>
            </w:r>
          </w:p>
        </w:tc>
      </w:tr>
      <w:tr>
        <w:trPr>
          <w:trHeight w:val="73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23 184,0</w:t>
            </w:r>
          </w:p>
        </w:tc>
      </w:tr>
      <w:tr>
        <w:trPr>
          <w:trHeight w:val="6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20 749,0</w:t>
            </w:r>
          </w:p>
        </w:tc>
      </w:tr>
      <w:tr>
        <w:trPr>
          <w:trHeight w:val="73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2020, 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  <w:tr>
        <w:trPr>
          <w:trHeight w:val="6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    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 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4"/>
        <w:gridCol w:w="2576"/>
      </w:tblGrid>
      <w:tr>
        <w:trPr>
          <w:trHeight w:val="64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74 866,7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28 815,7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5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2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23 537,2</w:t>
            </w:r>
          </w:p>
        </w:tc>
      </w:tr>
      <w:tr>
        <w:trPr>
          <w:trHeight w:val="45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23 537,2</w:t>
            </w:r>
          </w:p>
        </w:tc>
      </w:tr>
      <w:tr>
        <w:trPr>
          <w:trHeight w:val="19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2 808,5</w:t>
            </w:r>
          </w:p>
        </w:tc>
      </w:tr>
      <w:tr>
        <w:trPr>
          <w:trHeight w:val="73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1 259,5</w:t>
            </w:r>
          </w:p>
        </w:tc>
      </w:tr>
      <w:tr>
        <w:trPr>
          <w:trHeight w:val="130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  местности Жаркаинского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1 549,0</w:t>
            </w:r>
          </w:p>
        </w:tc>
      </w:tr>
      <w:tr>
        <w:trPr>
          <w:trHeight w:val="54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46 051,0</w:t>
            </w:r>
          </w:p>
        </w:tc>
      </w:tr>
      <w:tr>
        <w:trPr>
          <w:trHeight w:val="43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63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15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  <w:tr>
        <w:trPr>
          <w:trHeight w:val="960" w:hRule="atLeast"/>
        </w:trPr>
        <w:tc>
          <w:tcPr>
            <w:tcW w:w="10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водопровода и сетей водоснабжения в селе Тасты-Талды Жаркаинского района Акмолинской области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5С-10/2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4С-38/2     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Аппарат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2"/>
        <w:gridCol w:w="532"/>
        <w:gridCol w:w="9055"/>
        <w:gridCol w:w="244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127 909,0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127 855,0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6 355,0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389,4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