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0358" w14:textId="8ca0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Жаркаинском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 июля 2012 года № А-7/344. Зарегистрировано Управлением юстиции Жаркаинского района Акмолинской области 18 июля 2012 года № 1-12-174. Утратило силу постановлением акимата Жаркаинского района Акмолинской области от 11 апреля 2016 года № А-4/119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Жаркаинского района Акмолинской области от 11.04.2016 </w:t>
      </w:r>
      <w:r>
        <w:rPr>
          <w:rFonts w:ascii="Times New Roman"/>
          <w:b w:val="false"/>
          <w:i w:val="false"/>
          <w:color w:val="ff0000"/>
          <w:sz w:val="28"/>
        </w:rPr>
        <w:t>№ А-4/119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в целях социальной защиты лиц, состоящих на учете службы пробации уголовно-исполнительной инспекции, а так же лиц, освобожденных из мест лишения свободы и для несовершеннолетних выпускников интернатных организаций, испытывающих трудности в поиске работы, для обеспечения их занятости, акимат Жаркаинского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Жаркаинском районе в размере три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постановлением акимата Жаркаинского района Акмолинской области от 10.02.2015 </w:t>
      </w:r>
      <w:r>
        <w:rPr>
          <w:rFonts w:ascii="Times New Roman"/>
          <w:b w:val="false"/>
          <w:i w:val="false"/>
          <w:color w:val="ff0000"/>
          <w:sz w:val="28"/>
        </w:rPr>
        <w:t>№ А-2/20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Альжанова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