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a8dd" w14:textId="e63a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13 декабря 2011 года № 4С-38/2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июня 2012 года № 5С-8/2. Зарегистрировано Управлением юстиции Жаркаинского района Акмолинской области 10 июля 2012 года № 1-12-173. Прекращено действие по истечении срока, на который решение было принято (письмо Жаркаинского районного маслихата Акмолинской области от 1 марта 2013 года № 03-2/69)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Жаркаинского районного маслихата Акмолинской области от 01.03.2013 № 03-2/69).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2012-2014 годы» от 13 декабря 2011 года № 4С-38/2 (зарегистрировано в Реестре государственной регистрации нормативных правовых актов № 1-12-157, опубликовано 20 января 2012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2,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доходы-1 957 304,2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поступления-218 583,0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поступления- 1 924,0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капитала- 29 493,0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трансфертов-1 707 304,2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затраты-1 982 942,0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кредитование-23 496,0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кредиты- 26 760,0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кредитов- 3 264,0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активами- 32 000,0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-81 133,8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81 133,8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К.Байжуманова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5С-8/2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31"/>
        <w:gridCol w:w="294"/>
        <w:gridCol w:w="9259"/>
        <w:gridCol w:w="25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1 957 304,2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218 583,0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12 962,0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12 962,0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71 068,0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32 341,0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</w:p>
        </w:tc>
      </w:tr>
      <w:tr>
        <w:trPr>
          <w:trHeight w:val="12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1 924,0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15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16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29 493,0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1 707 304,2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1 707 304,2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1 707 304,2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084"/>
        <w:gridCol w:w="245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1 982 942,0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213 368,0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45 975,0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128 522,0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128 468,0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24 256,0</w:t>
            </w:r>
          </w:p>
        </w:tc>
      </w:tr>
      <w:tr>
        <w:trPr>
          <w:trHeight w:val="14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22 379,0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1 167 556,0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1 167 556,0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932 700,0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170 522,0</w:t>
            </w:r>
          </w:p>
        </w:tc>
      </w:tr>
      <w:tr>
        <w:trPr>
          <w:trHeight w:val="12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20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86 417,1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86 417,1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24 215,0</w:t>
            </w:r>
          </w:p>
        </w:tc>
      </w:tr>
      <w:tr>
        <w:trPr>
          <w:trHeight w:val="13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7 193,4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8 709,0</w:t>
            </w:r>
          </w:p>
        </w:tc>
      </w:tr>
      <w:tr>
        <w:trPr>
          <w:trHeight w:val="13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319 348,1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27 699,1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263 040,0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54 989,2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115 041,0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91 285,5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17 211,0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21 471,0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40 893,0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14 030,0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-81 133,8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5С-8/2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3"/>
        <w:gridCol w:w="2367"/>
      </w:tblGrid>
      <w:tr>
        <w:trPr>
          <w:trHeight w:val="6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333 336,8</w:t>
            </w:r>
          </w:p>
        </w:tc>
      </w:tr>
      <w:tr>
        <w:trPr>
          <w:trHeight w:val="37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92 302,0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102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10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12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0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2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0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0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60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60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60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молодежную практику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69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 и повышение квалификации частично занятых наемных работников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6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10 985,0</w:t>
            </w:r>
          </w:p>
        </w:tc>
      </w:tr>
      <w:tr>
        <w:trPr>
          <w:trHeight w:val="46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3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44 609,0</w:t>
            </w:r>
          </w:p>
        </w:tc>
      </w:tr>
      <w:tr>
        <w:trPr>
          <w:trHeight w:val="4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</w:p>
        </w:tc>
      </w:tr>
      <w:tr>
        <w:trPr>
          <w:trHeight w:val="7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09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97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78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11 870,0</w:t>
            </w:r>
          </w:p>
        </w:tc>
      </w:tr>
      <w:tr>
        <w:trPr>
          <w:trHeight w:val="31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241 034,8</w:t>
            </w:r>
          </w:p>
        </w:tc>
      </w:tr>
      <w:tr>
        <w:trPr>
          <w:trHeight w:val="31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241 034,8</w:t>
            </w:r>
          </w:p>
        </w:tc>
      </w:tr>
      <w:tr>
        <w:trPr>
          <w:trHeight w:val="45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105 119,0</w:t>
            </w:r>
          </w:p>
        </w:tc>
      </w:tr>
      <w:tr>
        <w:trPr>
          <w:trHeight w:val="6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7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47 706,0</w:t>
            </w:r>
          </w:p>
        </w:tc>
      </w:tr>
      <w:tr>
        <w:trPr>
          <w:trHeight w:val="7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2020, 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6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5С-8/2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3"/>
        <w:gridCol w:w="2347"/>
      </w:tblGrid>
      <w:tr>
        <w:trPr>
          <w:trHeight w:val="3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60 331,4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28 331,4</w:t>
            </w:r>
          </w:p>
        </w:tc>
      </w:tr>
      <w:tr>
        <w:trPr>
          <w:trHeight w:val="3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2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23 827,0</w:t>
            </w:r>
          </w:p>
        </w:tc>
      </w:tr>
      <w:tr>
        <w:trPr>
          <w:trHeight w:val="4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23 827,0</w:t>
            </w:r>
          </w:p>
        </w:tc>
      </w:tr>
      <w:tr>
        <w:trPr>
          <w:trHeight w:val="27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2 034,4</w:t>
            </w:r>
          </w:p>
        </w:tc>
      </w:tr>
      <w:tr>
        <w:trPr>
          <w:trHeight w:val="61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485,4</w:t>
            </w:r>
          </w:p>
        </w:tc>
      </w:tr>
      <w:tr>
        <w:trPr>
          <w:trHeight w:val="106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Жаркаинского района и многодетных семей сельской местности Жаркаинского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1 549,0</w:t>
            </w:r>
          </w:p>
        </w:tc>
      </w:tr>
      <w:tr>
        <w:trPr>
          <w:trHeight w:val="54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43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