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c552" w14:textId="25ec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13 декабря 2011 года № 4С-38/2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16 апреля 2012 года № 5С-4/2. Зарегистрировано Управление юстиции Жаркаинского района Акмолинской области 27 апреля 2012 года № 1-12-169. Прекращено действие по истечении срока, на который решение было принято (письмо Жаркаинского районного маслихата Акмолинской области от 1 марта 2013 года № 03-2/69)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Жаркаинского районного маслихата Акмолинской области от 01.03.2013 № 03-2/69).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Жаркаинский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«О районном бюджете на 2012-2014 годы» от 13 декабря 2011 года № 4С-38/2 (зарегистрировано в Реестре государственной регистрации нормативных правовых актов № 1-12-157, опубликовано 20 января 2012 года в газете «Целинное знамя»)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годы, согласно приложениям 1, 2,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доходы- 1 906 352,8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поступления- 218 583,0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поступления- 1 924,0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капитала- 29 493,0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трансфертов- 1 656 352,8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затраты- 1 931 990,6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кредитование- 23 496,0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кредиты- 26 760,0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кредитов- 3 264,0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-49 133,8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49 133,8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С.Оспан-Улы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У.Ахметова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5С-4/2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22"/>
        <w:gridCol w:w="501"/>
        <w:gridCol w:w="8003"/>
        <w:gridCol w:w="245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1906352,8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218583,0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12962,0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12962,0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124696,0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124696,0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71068,0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32341,0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7493,0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20334,0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8135,0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6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5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</w:p>
        </w:tc>
      </w:tr>
      <w:tr>
        <w:trPr>
          <w:trHeight w:val="12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1722,0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1722,0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4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15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</w:tr>
      <w:tr>
        <w:trPr>
          <w:trHeight w:val="163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29493,0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29493,0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29493,0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1656352,8</w:t>
            </w:r>
          </w:p>
        </w:tc>
      </w:tr>
      <w:tr>
        <w:trPr>
          <w:trHeight w:val="6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1656352,8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1656352,8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36"/>
        <w:gridCol w:w="536"/>
        <w:gridCol w:w="8088"/>
        <w:gridCol w:w="2445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1931990,6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213368,0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11695,0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11695,0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48895,0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45975,0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2920,0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128522,0</w:t>
            </w:r>
          </w:p>
        </w:tc>
      </w:tr>
      <w:tr>
        <w:trPr>
          <w:trHeight w:val="8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128468,0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24256,0</w:t>
            </w:r>
          </w:p>
        </w:tc>
      </w:tr>
      <w:tr>
        <w:trPr>
          <w:trHeight w:val="14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22379,0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9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</w:p>
        </w:tc>
      </w:tr>
      <w:tr>
        <w:trPr>
          <w:trHeight w:val="9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1167556,0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1167556,0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13997,0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932700,0</w:t>
            </w:r>
          </w:p>
        </w:tc>
      </w:tr>
      <w:tr>
        <w:trPr>
          <w:trHeight w:val="10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8096,0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20433,0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170522,0</w:t>
            </w:r>
          </w:p>
        </w:tc>
      </w:tr>
      <w:tr>
        <w:trPr>
          <w:trHeight w:val="12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9918,0</w:t>
            </w:r>
          </w:p>
        </w:tc>
      </w:tr>
      <w:tr>
        <w:trPr>
          <w:trHeight w:val="10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11670,0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86465,7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86465,7</w:t>
            </w:r>
          </w:p>
        </w:tc>
      </w:tr>
      <w:tr>
        <w:trPr>
          <w:trHeight w:val="10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16715,0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24215,0</w:t>
            </w:r>
          </w:p>
        </w:tc>
      </w:tr>
      <w:tr>
        <w:trPr>
          <w:trHeight w:val="13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4159,0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3460,0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807,0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7242,0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184,7</w:t>
            </w:r>
          </w:p>
        </w:tc>
      </w:tr>
      <w:tr>
        <w:trPr>
          <w:trHeight w:val="7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7520,0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8709,0</w:t>
            </w:r>
          </w:p>
        </w:tc>
      </w:tr>
      <w:tr>
        <w:trPr>
          <w:trHeight w:val="13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11728,0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268348,1</w:t>
            </w:r>
          </w:p>
        </w:tc>
      </w:tr>
      <w:tr>
        <w:trPr>
          <w:trHeight w:val="8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12007,0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5987,0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16602,0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16602,0</w:t>
            </w:r>
          </w:p>
        </w:tc>
      </w:tr>
      <w:tr>
        <w:trPr>
          <w:trHeight w:val="8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27699,1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3186,0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15460,1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3093,0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3692,0</w:t>
            </w:r>
          </w:p>
        </w:tc>
      </w:tr>
      <w:tr>
        <w:trPr>
          <w:trHeight w:val="8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2268,0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212040,0</w:t>
            </w:r>
          </w:p>
        </w:tc>
      </w:tr>
      <w:tr>
        <w:trPr>
          <w:trHeight w:val="7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8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54989,2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115041,0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37209,8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91285,5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54970,0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5127,0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29681,0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17211,0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2951,0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21471,0</w:t>
            </w:r>
          </w:p>
        </w:tc>
      </w:tr>
      <w:tr>
        <w:trPr>
          <w:trHeight w:val="11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10403,0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4488,0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14384,0</w:t>
            </w:r>
          </w:p>
        </w:tc>
      </w:tr>
      <w:tr>
        <w:trPr>
          <w:trHeight w:val="8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5452,0</w:t>
            </w:r>
          </w:p>
        </w:tc>
      </w:tr>
      <w:tr>
        <w:trPr>
          <w:trHeight w:val="8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3659,0</w:t>
            </w:r>
          </w:p>
        </w:tc>
      </w:tr>
      <w:tr>
        <w:trPr>
          <w:trHeight w:val="10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5273,0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460,5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460,5</w:t>
            </w:r>
          </w:p>
        </w:tc>
      </w:tr>
      <w:tr>
        <w:trPr>
          <w:trHeight w:val="11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40893,0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3806,0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3806,0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17858,0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8069,0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1021,0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7221,0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19229,0</w:t>
            </w:r>
          </w:p>
        </w:tc>
      </w:tr>
      <w:tr>
        <w:trPr>
          <w:trHeight w:val="9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16835,0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2194,0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15149,0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6563,0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6563,0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</w:p>
        </w:tc>
      </w:tr>
      <w:tr>
        <w:trPr>
          <w:trHeight w:val="8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5406,0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3180,0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14030,0</w:t>
            </w:r>
          </w:p>
        </w:tc>
      </w:tr>
      <w:tr>
        <w:trPr>
          <w:trHeight w:val="8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4704,0</w:t>
            </w:r>
          </w:p>
        </w:tc>
      </w:tr>
      <w:tr>
        <w:trPr>
          <w:trHeight w:val="8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4704,0</w:t>
            </w:r>
          </w:p>
        </w:tc>
      </w:tr>
      <w:tr>
        <w:trPr>
          <w:trHeight w:val="8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9326,0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9326,0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17079,0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1168,0</w:t>
            </w:r>
          </w:p>
        </w:tc>
      </w:tr>
      <w:tr>
        <w:trPr>
          <w:trHeight w:val="13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1168,0</w:t>
            </w:r>
          </w:p>
        </w:tc>
      </w:tr>
      <w:tr>
        <w:trPr>
          <w:trHeight w:val="10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</w:tr>
      <w:tr>
        <w:trPr>
          <w:trHeight w:val="10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3510,0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14062,3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14062,3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14062,3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23496,0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26760,0</w:t>
            </w:r>
          </w:p>
        </w:tc>
      </w:tr>
      <w:tr>
        <w:trPr>
          <w:trHeight w:val="11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26760,0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26760,0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26760,0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3264,0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3264,0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3264,0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3264,0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-49133,8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49133,8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3264,0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3264,0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3264,0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52397,8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52397,8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52397,8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16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5С-4/2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8"/>
        <w:gridCol w:w="2372"/>
      </w:tblGrid>
      <w:tr>
        <w:trPr>
          <w:trHeight w:val="645" w:hRule="atLeast"/>
        </w:trPr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282 336,8</w:t>
            </w:r>
          </w:p>
        </w:tc>
      </w:tr>
      <w:tr>
        <w:trPr>
          <w:trHeight w:val="375" w:hRule="atLeast"/>
        </w:trPr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92 302,0</w:t>
            </w:r>
          </w:p>
        </w:tc>
      </w:tr>
      <w:tr>
        <w:trPr>
          <w:trHeight w:val="360" w:hRule="atLeast"/>
        </w:trPr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389,4</w:t>
            </w:r>
          </w:p>
        </w:tc>
      </w:tr>
      <w:tr>
        <w:trPr>
          <w:trHeight w:val="1020" w:hRule="atLeast"/>
        </w:trPr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389,4</w:t>
            </w:r>
          </w:p>
        </w:tc>
      </w:tr>
      <w:tr>
        <w:trPr>
          <w:trHeight w:val="360" w:hRule="atLeast"/>
        </w:trPr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</w:p>
        </w:tc>
      </w:tr>
      <w:tr>
        <w:trPr>
          <w:trHeight w:val="1095" w:hRule="atLeast"/>
        </w:trPr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</w:p>
        </w:tc>
      </w:tr>
      <w:tr>
        <w:trPr>
          <w:trHeight w:val="360" w:hRule="atLeast"/>
        </w:trPr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1125" w:hRule="atLeast"/>
        </w:trPr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360" w:hRule="atLeast"/>
        </w:trPr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7 221,0</w:t>
            </w:r>
          </w:p>
        </w:tc>
      </w:tr>
      <w:tr>
        <w:trPr>
          <w:trHeight w:val="405" w:hRule="atLeast"/>
        </w:trPr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7 221,0</w:t>
            </w:r>
          </w:p>
        </w:tc>
      </w:tr>
      <w:tr>
        <w:trPr>
          <w:trHeight w:val="420" w:hRule="atLeast"/>
        </w:trPr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3 806,0</w:t>
            </w:r>
          </w:p>
        </w:tc>
      </w:tr>
      <w:tr>
        <w:trPr>
          <w:trHeight w:val="600" w:hRule="atLeast"/>
        </w:trPr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3 806,0</w:t>
            </w:r>
          </w:p>
        </w:tc>
      </w:tr>
      <w:tr>
        <w:trPr>
          <w:trHeight w:val="225" w:hRule="atLeast"/>
        </w:trPr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18 896,0</w:t>
            </w:r>
          </w:p>
        </w:tc>
      </w:tr>
      <w:tr>
        <w:trPr>
          <w:trHeight w:val="600" w:hRule="atLeast"/>
        </w:trPr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 в том числе: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18 896,0</w:t>
            </w:r>
          </w:p>
        </w:tc>
      </w:tr>
      <w:tr>
        <w:trPr>
          <w:trHeight w:val="150" w:hRule="atLeast"/>
        </w:trPr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5 037,0</w:t>
            </w:r>
          </w:p>
        </w:tc>
      </w:tr>
      <w:tr>
        <w:trPr>
          <w:trHeight w:val="165" w:hRule="atLeast"/>
        </w:trPr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молодежную практику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929,0</w:t>
            </w:r>
          </w:p>
        </w:tc>
      </w:tr>
      <w:tr>
        <w:trPr>
          <w:trHeight w:val="690" w:hRule="atLeast"/>
        </w:trPr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переподготовку и повышение квалификации частично занятых наемных работников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1 945,0</w:t>
            </w:r>
          </w:p>
        </w:tc>
      </w:tr>
      <w:tr>
        <w:trPr>
          <w:trHeight w:val="495" w:hRule="atLeast"/>
        </w:trPr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10 985,0</w:t>
            </w:r>
          </w:p>
        </w:tc>
      </w:tr>
      <w:tr>
        <w:trPr>
          <w:trHeight w:val="465" w:hRule="atLeast"/>
        </w:trPr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16 602,0</w:t>
            </w:r>
          </w:p>
        </w:tc>
      </w:tr>
      <w:tr>
        <w:trPr>
          <w:trHeight w:val="660" w:hRule="atLeast"/>
        </w:trPr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16 602,0</w:t>
            </w:r>
          </w:p>
        </w:tc>
      </w:tr>
      <w:tr>
        <w:trPr>
          <w:trHeight w:val="330" w:hRule="atLeast"/>
        </w:trPr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44 609,0</w:t>
            </w:r>
          </w:p>
        </w:tc>
      </w:tr>
      <w:tr>
        <w:trPr>
          <w:trHeight w:val="810" w:hRule="atLeast"/>
        </w:trPr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</w:p>
        </w:tc>
      </w:tr>
      <w:tr>
        <w:trPr>
          <w:trHeight w:val="735" w:hRule="atLeast"/>
        </w:trPr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 программы развития образования в Республике Казахстан на 2011-2020 годы, в том числе: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975" w:hRule="atLeast"/>
        </w:trPr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975" w:hRule="atLeast"/>
        </w:trPr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9 918,0</w:t>
            </w:r>
          </w:p>
        </w:tc>
      </w:tr>
      <w:tr>
        <w:trPr>
          <w:trHeight w:val="1095" w:hRule="atLeast"/>
        </w:trPr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11 870,0</w:t>
            </w:r>
          </w:p>
        </w:tc>
      </w:tr>
      <w:tr>
        <w:trPr>
          <w:trHeight w:val="315" w:hRule="atLeast"/>
        </w:trPr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190 034,8</w:t>
            </w:r>
          </w:p>
        </w:tc>
      </w:tr>
      <w:tr>
        <w:trPr>
          <w:trHeight w:val="315" w:hRule="atLeast"/>
        </w:trPr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190 034,8</w:t>
            </w:r>
          </w:p>
        </w:tc>
      </w:tr>
      <w:tr>
        <w:trPr>
          <w:trHeight w:val="450" w:hRule="atLeast"/>
        </w:trPr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105 119,0</w:t>
            </w:r>
          </w:p>
        </w:tc>
      </w:tr>
      <w:tr>
        <w:trPr>
          <w:trHeight w:val="735" w:hRule="atLeast"/>
        </w:trPr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47 706,0</w:t>
            </w:r>
          </w:p>
        </w:tc>
      </w:tr>
      <w:tr>
        <w:trPr>
          <w:trHeight w:val="735" w:hRule="atLeast"/>
        </w:trPr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Программы занятости 2020, в том числе: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37 209,8</w:t>
            </w:r>
          </w:p>
        </w:tc>
      </w:tr>
      <w:tr>
        <w:trPr>
          <w:trHeight w:val="510" w:hRule="atLeast"/>
        </w:trPr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